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9"/>
      </w:tblGrid>
      <w:tr w:rsidR="002439D3" w:rsidRPr="00A20ABB" w14:paraId="701B2ABF" w14:textId="77777777" w:rsidTr="005D0B28">
        <w:trPr>
          <w:cantSplit/>
          <w:trHeight w:val="462"/>
        </w:trPr>
        <w:sdt>
          <w:sdtPr>
            <w:rPr>
              <w:highlight w:val="yellow"/>
            </w:rPr>
            <w:tag w:val="Organisation1"/>
            <w:id w:val="-1258282560"/>
            <w:placeholder>
              <w:docPart w:val="B50AAFC8232F41B2957179D2B46638AF"/>
            </w:placeholder>
            <w:dataBinding w:prefixMappings="xmlns:ns='http://schemas.officeatwork.com/CustomXMLPart'" w:xpath="/ns:officeatwork/ns:Organisation1" w:storeItemID="{77B64A57-574E-4B82-813E-6EE8CE131B6B}"/>
            <w:text w:multiLine="1"/>
          </w:sdtPr>
          <w:sdtEndPr/>
          <w:sdtContent>
            <w:tc>
              <w:tcPr>
                <w:tcW w:w="506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A3EA3B6" w14:textId="7CB30DF4" w:rsidR="003D3E87" w:rsidRPr="00A20ABB" w:rsidRDefault="008958E7" w:rsidP="008958E7">
                <w:pPr>
                  <w:pStyle w:val="AbsenderTitel"/>
                </w:pPr>
                <w:r w:rsidRPr="00BE027B">
                  <w:rPr>
                    <w:highlight w:val="yellow"/>
                  </w:rPr>
                  <w:t>Verfasser</w:t>
                </w:r>
              </w:p>
            </w:tc>
          </w:sdtContent>
        </w:sdt>
      </w:tr>
    </w:tbl>
    <w:p w14:paraId="21FE8AE0" w14:textId="2B16BA36" w:rsidR="00B34CAC" w:rsidRPr="003F76B0" w:rsidRDefault="00C95ED1" w:rsidP="00B34CAC">
      <w:pPr>
        <w:pStyle w:val="Absender"/>
      </w:pPr>
      <w:sdt>
        <w:sdtPr>
          <w:rPr>
            <w:highlight w:val="yellow"/>
          </w:rPr>
          <w:tag w:val="Organisation2"/>
          <w:id w:val="503787048"/>
          <w:placeholder>
            <w:docPart w:val="B0A9E7D5FB53464599D8E8E5B37C33D6"/>
          </w:placeholder>
          <w:dataBinding w:prefixMappings="xmlns:ns='http://schemas.officeatwork.com/CustomXMLPart'" w:xpath="/ns:officeatwork/ns:Organisation2" w:storeItemID="{F0DFDFEA-FA31-478A-A27A-156F6209FA1E}"/>
          <w:text w:multiLine="1"/>
        </w:sdtPr>
        <w:sdtEndPr/>
        <w:sdtContent>
          <w:r w:rsidR="008958E7" w:rsidRPr="00BE027B">
            <w:rPr>
              <w:highlight w:val="yellow"/>
            </w:rPr>
            <w:t>Adresse</w:t>
          </w:r>
        </w:sdtContent>
      </w:sdt>
    </w:p>
    <w:p w14:paraId="0E01A8C0" w14:textId="77777777" w:rsidR="003D3E87" w:rsidRPr="00A20ABB" w:rsidRDefault="00C95ED1" w:rsidP="003D3E87"/>
    <w:p w14:paraId="70B37EC0" w14:textId="77777777" w:rsidR="00A20ABB" w:rsidRPr="008569D4" w:rsidRDefault="00A20ABB" w:rsidP="00A20ABB">
      <w:pPr>
        <w:pStyle w:val="berschrift2"/>
        <w:keepLines w:val="0"/>
        <w:spacing w:before="600" w:after="600"/>
        <w:jc w:val="center"/>
        <w:rPr>
          <w:sz w:val="28"/>
        </w:rPr>
      </w:pPr>
      <w:r>
        <w:rPr>
          <w:rFonts w:ascii="Arial Black" w:hAnsi="Arial Black" w:cs="Times New Roman"/>
          <w:b w:val="0"/>
          <w:iCs w:val="0"/>
          <w:kern w:val="0"/>
          <w:sz w:val="28"/>
          <w:lang w:eastAsia="de-DE"/>
        </w:rPr>
        <w:t>V</w:t>
      </w:r>
      <w:r w:rsidRPr="00A20ABB">
        <w:rPr>
          <w:rFonts w:ascii="Arial Black" w:hAnsi="Arial Black" w:cs="Times New Roman"/>
          <w:b w:val="0"/>
          <w:iCs w:val="0"/>
          <w:kern w:val="0"/>
          <w:sz w:val="28"/>
          <w:lang w:eastAsia="de-DE"/>
        </w:rPr>
        <w:t>ertrag</w:t>
      </w:r>
    </w:p>
    <w:p w14:paraId="31128403" w14:textId="77777777" w:rsidR="00A20ABB" w:rsidRPr="003860E7" w:rsidRDefault="00A20ABB" w:rsidP="00A20ABB">
      <w:pPr>
        <w:pStyle w:val="Textkrper"/>
        <w:spacing w:after="360"/>
        <w:rPr>
          <w:sz w:val="22"/>
          <w:szCs w:val="22"/>
        </w:rPr>
      </w:pPr>
      <w:r w:rsidRPr="003860E7">
        <w:rPr>
          <w:sz w:val="22"/>
          <w:szCs w:val="22"/>
        </w:rPr>
        <w:t>Zwischen</w:t>
      </w:r>
    </w:p>
    <w:sdt>
      <w:sdtPr>
        <w:rPr>
          <w:highlight w:val="yellow"/>
        </w:rPr>
        <w:id w:val="1946265214"/>
        <w:placeholder>
          <w:docPart w:val="DefaultPlaceholder_-1854013440"/>
        </w:placeholder>
      </w:sdtPr>
      <w:sdtEndPr>
        <w:rPr>
          <w:b/>
        </w:rPr>
      </w:sdtEndPr>
      <w:sdtContent>
        <w:p w14:paraId="149E9AEA" w14:textId="5B0B7700" w:rsidR="00A20ABB" w:rsidRPr="00BE027B" w:rsidRDefault="008958E7" w:rsidP="00E73337">
          <w:pPr>
            <w:tabs>
              <w:tab w:val="right" w:pos="9071"/>
            </w:tabs>
            <w:rPr>
              <w:b/>
            </w:rPr>
          </w:pPr>
          <w:r w:rsidRPr="00BE027B">
            <w:rPr>
              <w:b/>
              <w:highlight w:val="yellow"/>
            </w:rPr>
            <w:t>Name, Adresse</w:t>
          </w:r>
        </w:p>
      </w:sdtContent>
    </w:sdt>
    <w:p w14:paraId="23A9CBC4" w14:textId="701D7D5B" w:rsidR="00A20ABB" w:rsidRPr="007D03D5" w:rsidRDefault="00A20ABB" w:rsidP="00E73337">
      <w:pPr>
        <w:tabs>
          <w:tab w:val="left" w:pos="5954"/>
          <w:tab w:val="right" w:pos="9071"/>
        </w:tabs>
        <w:spacing w:before="120"/>
        <w:jc w:val="right"/>
        <w:rPr>
          <w:b/>
        </w:rPr>
      </w:pPr>
      <w:r>
        <w:tab/>
      </w:r>
      <w:r w:rsidR="00E73337">
        <w:rPr>
          <w:b/>
        </w:rPr>
        <w:t>a</w:t>
      </w:r>
      <w:r w:rsidRPr="007D03D5">
        <w:rPr>
          <w:b/>
        </w:rPr>
        <w:t>ls</w:t>
      </w:r>
      <w:r w:rsidR="00E73337">
        <w:rPr>
          <w:b/>
        </w:rPr>
        <w:t xml:space="preserve"> </w:t>
      </w:r>
      <w:r w:rsidR="007632D3" w:rsidRPr="00F532D3">
        <w:rPr>
          <w:b/>
          <w:highlight w:val="yellow"/>
        </w:rPr>
        <w:t>Käufer</w:t>
      </w:r>
      <w:r w:rsidR="000C24C0" w:rsidRPr="00F532D3">
        <w:rPr>
          <w:b/>
          <w:highlight w:val="yellow"/>
        </w:rPr>
        <w:t>/</w:t>
      </w:r>
      <w:r w:rsidR="00F532D3" w:rsidRPr="00F532D3">
        <w:rPr>
          <w:b/>
          <w:highlight w:val="yellow"/>
        </w:rPr>
        <w:t>in</w:t>
      </w:r>
    </w:p>
    <w:p w14:paraId="43FADFFE" w14:textId="77777777" w:rsidR="00A20ABB" w:rsidRPr="003860E7" w:rsidRDefault="00A20ABB" w:rsidP="00A20ABB">
      <w:pPr>
        <w:tabs>
          <w:tab w:val="right" w:pos="9214"/>
        </w:tabs>
        <w:spacing w:before="360" w:after="360"/>
        <w:jc w:val="center"/>
      </w:pPr>
      <w:r w:rsidRPr="003860E7">
        <w:t>und</w:t>
      </w:r>
    </w:p>
    <w:p w14:paraId="0A6FD92F" w14:textId="4501227B" w:rsidR="00A20ABB" w:rsidRPr="00B91824" w:rsidRDefault="00C95ED1" w:rsidP="00A20ABB">
      <w:pPr>
        <w:tabs>
          <w:tab w:val="right" w:pos="9214"/>
        </w:tabs>
        <w:rPr>
          <w:b/>
          <w:bCs/>
        </w:rPr>
      </w:pPr>
      <w:sdt>
        <w:sdtPr>
          <w:rPr>
            <w:b/>
            <w:bCs/>
            <w:highlight w:val="yellow"/>
          </w:rPr>
          <w:id w:val="1456833247"/>
          <w:placeholder>
            <w:docPart w:val="DefaultPlaceholder_-1854013440"/>
          </w:placeholder>
        </w:sdtPr>
        <w:sdtEndPr/>
        <w:sdtContent>
          <w:r w:rsidR="00BE027B" w:rsidRPr="00BE027B">
            <w:rPr>
              <w:b/>
              <w:bCs/>
              <w:highlight w:val="yellow"/>
            </w:rPr>
            <w:t>Name, Adresse</w:t>
          </w:r>
        </w:sdtContent>
      </w:sdt>
    </w:p>
    <w:p w14:paraId="7FEBA59B" w14:textId="0089DBC5" w:rsidR="00A20ABB" w:rsidRPr="008403DA" w:rsidRDefault="00A20ABB" w:rsidP="00A20ABB">
      <w:pPr>
        <w:tabs>
          <w:tab w:val="left" w:pos="6096"/>
          <w:tab w:val="right" w:pos="9214"/>
        </w:tabs>
        <w:spacing w:before="120"/>
        <w:ind w:right="-143"/>
      </w:pPr>
      <w:r w:rsidRPr="008403DA">
        <w:t xml:space="preserve">als </w:t>
      </w:r>
      <w:r w:rsidR="00D74ACD" w:rsidRPr="008403DA">
        <w:rPr>
          <w:highlight w:val="yellow"/>
        </w:rPr>
        <w:t>Inhaber</w:t>
      </w:r>
      <w:r w:rsidR="008E268B" w:rsidRPr="008403DA">
        <w:rPr>
          <w:highlight w:val="yellow"/>
        </w:rPr>
        <w:t>/in</w:t>
      </w:r>
      <w:r w:rsidRPr="008403DA">
        <w:rPr>
          <w:highlight w:val="yellow"/>
        </w:rPr>
        <w:t xml:space="preserve"> </w:t>
      </w:r>
      <w:r w:rsidR="00D74ACD" w:rsidRPr="008403DA">
        <w:t xml:space="preserve">der Baubewilligung Nr. </w:t>
      </w:r>
      <w:sdt>
        <w:sdtPr>
          <w:rPr>
            <w:highlight w:val="yellow"/>
          </w:rPr>
          <w:alias w:val="Baubewilligungsnummer"/>
          <w:tag w:val=""/>
          <w:id w:val="-1624533451"/>
          <w:placeholder>
            <w:docPart w:val="D5DD4C5C88C549679AA84D78F7B59BC6"/>
          </w:placeholder>
          <w:showingPlcHdr/>
          <w:dataBinding w:prefixMappings="xmlns:ns0='http://schemas.microsoft.com/office/2006/coverPageProps' " w:xpath="/ns0:CoverPageProperties[1]/ns0:CompanyFax[1]" w:storeItemID="{55AF091B-3C7A-41E3-B477-F2FDAA23CFDA}"/>
          <w:text/>
        </w:sdtPr>
        <w:sdtEndPr/>
        <w:sdtContent>
          <w:r w:rsidR="007B09BF" w:rsidRPr="008403DA">
            <w:rPr>
              <w:rStyle w:val="Platzhaltertext"/>
              <w:highlight w:val="yellow"/>
            </w:rPr>
            <w:t>[Baubewilligungsnummer]</w:t>
          </w:r>
        </w:sdtContent>
      </w:sdt>
      <w:r w:rsidR="007B09BF" w:rsidRPr="008403DA">
        <w:t xml:space="preserve"> vom </w:t>
      </w:r>
      <w:sdt>
        <w:sdtPr>
          <w:alias w:val="Bewilligungsdatum"/>
          <w:tag w:val=""/>
          <w:id w:val="-2114429046"/>
          <w:placeholder>
            <w:docPart w:val="86489519E5544C028E5553C6E78FABB4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7B09BF" w:rsidRPr="008403DA">
            <w:rPr>
              <w:rStyle w:val="Platzhaltertext"/>
              <w:highlight w:val="yellow"/>
            </w:rPr>
            <w:t>[Bewilligungsdatum]</w:t>
          </w:r>
        </w:sdtContent>
      </w:sdt>
      <w:r w:rsidR="007B09BF" w:rsidRPr="008403DA">
        <w:t xml:space="preserve"> auf</w:t>
      </w:r>
      <w:r w:rsidR="00D74ACD" w:rsidRPr="008403DA">
        <w:t xml:space="preserve"> </w:t>
      </w:r>
      <w:r w:rsidR="00D74ACD" w:rsidRPr="008403DA">
        <w:rPr>
          <w:highlight w:val="yellow"/>
        </w:rPr>
        <w:t>der Parzelle Nr. / den Parzellen Nrn.</w:t>
      </w:r>
      <w:r w:rsidR="00D74ACD" w:rsidRPr="008403DA">
        <w:t xml:space="preserve"> </w:t>
      </w:r>
      <w:r w:rsidRPr="008403DA">
        <w:t>Nr.</w:t>
      </w:r>
      <w:r w:rsidR="00D74ACD" w:rsidRPr="008403DA">
        <w:t xml:space="preserve"> </w:t>
      </w:r>
      <w:sdt>
        <w:sdtPr>
          <w:alias w:val="Parzellennummer"/>
          <w:tag w:val=""/>
          <w:id w:val="1608546201"/>
          <w:placeholder>
            <w:docPart w:val="6B0989FC6A6F402B9F5005DEA6843D67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8403DA" w:rsidRPr="008403DA">
            <w:rPr>
              <w:rStyle w:val="Platzhaltertext"/>
              <w:highlight w:val="yellow"/>
            </w:rPr>
            <w:t>[Parzellennummer]</w:t>
          </w:r>
        </w:sdtContent>
      </w:sdt>
      <w:r w:rsidRPr="008403DA">
        <w:rPr>
          <w:highlight w:val="yellow"/>
        </w:rPr>
        <w:t xml:space="preserve">, </w:t>
      </w:r>
      <w:r w:rsidR="00960B85" w:rsidRPr="008403DA">
        <w:t>GB</w:t>
      </w:r>
      <w:r w:rsidR="00BE027B" w:rsidRPr="008403DA">
        <w:rPr>
          <w:highlight w:val="yellow"/>
        </w:rPr>
        <w:t xml:space="preserve"> </w:t>
      </w:r>
      <w:sdt>
        <w:sdtPr>
          <w:alias w:val="Grundbuch"/>
          <w:tag w:val=""/>
          <w:id w:val="-1631317119"/>
          <w:placeholder>
            <w:docPart w:val="B54DCAEFDBFC4CEEA6EFE19B6ED9769D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D74ACD" w:rsidRPr="008403DA">
            <w:rPr>
              <w:rStyle w:val="Platzhaltertext"/>
              <w:highlight w:val="yellow"/>
            </w:rPr>
            <w:t>[Grundbuch (Beispiel: Luzern linkes Ufer)]</w:t>
          </w:r>
        </w:sdtContent>
      </w:sdt>
    </w:p>
    <w:p w14:paraId="3B1B6465" w14:textId="158AD837" w:rsidR="007C1D20" w:rsidRDefault="00A20ABB" w:rsidP="007C1D20">
      <w:pPr>
        <w:tabs>
          <w:tab w:val="left" w:pos="6096"/>
          <w:tab w:val="right" w:pos="9214"/>
        </w:tabs>
        <w:spacing w:before="120"/>
        <w:ind w:right="-143"/>
        <w:jc w:val="right"/>
        <w:rPr>
          <w:b/>
        </w:rPr>
      </w:pPr>
      <w:r w:rsidRPr="00844015">
        <w:rPr>
          <w:b/>
        </w:rPr>
        <w:t xml:space="preserve">als </w:t>
      </w:r>
      <w:r w:rsidR="007632D3">
        <w:rPr>
          <w:b/>
          <w:highlight w:val="yellow"/>
        </w:rPr>
        <w:t>Verkäufer</w:t>
      </w:r>
      <w:r w:rsidR="000C24C0" w:rsidRPr="000C24C0">
        <w:rPr>
          <w:b/>
          <w:highlight w:val="yellow"/>
        </w:rPr>
        <w:t>/</w:t>
      </w:r>
      <w:r w:rsidR="00F532D3">
        <w:rPr>
          <w:b/>
          <w:highlight w:val="yellow"/>
        </w:rPr>
        <w:t>in</w:t>
      </w:r>
      <w:r w:rsidR="007C1D20">
        <w:rPr>
          <w:b/>
        </w:rPr>
        <w:t>,</w:t>
      </w:r>
    </w:p>
    <w:p w14:paraId="4FA155E8" w14:textId="77777777" w:rsidR="002915B2" w:rsidRDefault="002915B2" w:rsidP="007C1D20">
      <w:pPr>
        <w:tabs>
          <w:tab w:val="left" w:pos="6096"/>
          <w:tab w:val="right" w:pos="9214"/>
        </w:tabs>
        <w:spacing w:before="120"/>
        <w:ind w:right="-143"/>
        <w:jc w:val="right"/>
        <w:rPr>
          <w:b/>
        </w:rPr>
      </w:pPr>
    </w:p>
    <w:p w14:paraId="24E75434" w14:textId="77777777" w:rsidR="007C1D20" w:rsidRPr="003860E7" w:rsidRDefault="007C1D20" w:rsidP="007C1D20">
      <w:pPr>
        <w:tabs>
          <w:tab w:val="left" w:pos="6096"/>
          <w:tab w:val="right" w:pos="9214"/>
        </w:tabs>
        <w:spacing w:before="120"/>
        <w:ind w:right="-143"/>
        <w:jc w:val="right"/>
      </w:pPr>
      <w:r>
        <w:rPr>
          <w:b/>
        </w:rPr>
        <w:t>gemeinsam bezeichnet als «Vertragsparteien»,</w:t>
      </w:r>
    </w:p>
    <w:p w14:paraId="59961CBD" w14:textId="77777777" w:rsidR="007C1D20" w:rsidRPr="003860E7" w:rsidRDefault="007C1D20" w:rsidP="007C1D20">
      <w:pPr>
        <w:tabs>
          <w:tab w:val="left" w:pos="6096"/>
          <w:tab w:val="right" w:pos="9214"/>
        </w:tabs>
        <w:spacing w:before="120"/>
        <w:ind w:right="-143"/>
        <w:jc w:val="right"/>
      </w:pPr>
    </w:p>
    <w:p w14:paraId="0E3D1ABB" w14:textId="165B798E" w:rsidR="00A20ABB" w:rsidRPr="003860E7" w:rsidRDefault="00A20ABB" w:rsidP="00E73337">
      <w:pPr>
        <w:tabs>
          <w:tab w:val="left" w:pos="6096"/>
          <w:tab w:val="right" w:pos="9214"/>
        </w:tabs>
        <w:spacing w:before="120"/>
        <w:ind w:right="-143"/>
        <w:jc w:val="right"/>
      </w:pPr>
    </w:p>
    <w:p w14:paraId="59372F4E" w14:textId="475C4CDE" w:rsidR="00A20ABB" w:rsidRPr="003860E7" w:rsidRDefault="00A20ABB" w:rsidP="00A20ABB">
      <w:pPr>
        <w:jc w:val="both"/>
      </w:pPr>
    </w:p>
    <w:p w14:paraId="351EA618" w14:textId="31E92229" w:rsidR="00A20ABB" w:rsidRPr="003860E7" w:rsidRDefault="00A20ABB" w:rsidP="00A20ABB">
      <w:pPr>
        <w:jc w:val="both"/>
      </w:pPr>
    </w:p>
    <w:p w14:paraId="73D6A9A0" w14:textId="77777777" w:rsidR="00A20ABB" w:rsidRDefault="00A20ABB" w:rsidP="00A20ABB">
      <w:pPr>
        <w:jc w:val="center"/>
      </w:pPr>
      <w:r>
        <w:t>betreffend</w:t>
      </w:r>
    </w:p>
    <w:p w14:paraId="0D366733" w14:textId="77777777" w:rsidR="00A20ABB" w:rsidRDefault="00A20ABB" w:rsidP="00A20ABB">
      <w:pPr>
        <w:jc w:val="center"/>
      </w:pPr>
    </w:p>
    <w:p w14:paraId="7B21BD9B" w14:textId="2D73559E" w:rsidR="00A20ABB" w:rsidRPr="007D03D5" w:rsidRDefault="0095747B" w:rsidP="00A20ABB">
      <w:pPr>
        <w:rPr>
          <w:b/>
        </w:rPr>
      </w:pPr>
      <w:r>
        <w:rPr>
          <w:b/>
        </w:rPr>
        <w:t xml:space="preserve">Kauf </w:t>
      </w:r>
      <w:r w:rsidRPr="0095747B">
        <w:rPr>
          <w:b/>
        </w:rPr>
        <w:t>eines FFF-Zertifikats</w:t>
      </w:r>
      <w:r>
        <w:rPr>
          <w:b/>
        </w:rPr>
        <w:t xml:space="preserve"> zwecks</w:t>
      </w:r>
      <w:r w:rsidRPr="0095747B">
        <w:rPr>
          <w:b/>
        </w:rPr>
        <w:t xml:space="preserve"> </w:t>
      </w:r>
      <w:r w:rsidR="00891872">
        <w:rPr>
          <w:b/>
        </w:rPr>
        <w:t xml:space="preserve">Sicherung </w:t>
      </w:r>
      <w:r w:rsidR="00D5239C">
        <w:rPr>
          <w:b/>
        </w:rPr>
        <w:t>einer Fläche</w:t>
      </w:r>
      <w:r w:rsidR="00891872">
        <w:rPr>
          <w:b/>
        </w:rPr>
        <w:t xml:space="preserve"> </w:t>
      </w:r>
      <w:r w:rsidR="00891872" w:rsidRPr="00456F75">
        <w:rPr>
          <w:b/>
        </w:rPr>
        <w:t xml:space="preserve">von </w:t>
      </w:r>
      <w:sdt>
        <w:sdtPr>
          <w:rPr>
            <w:b/>
            <w:highlight w:val="yellow"/>
          </w:rPr>
          <w:alias w:val="Fläche"/>
          <w:tag w:val=""/>
          <w:id w:val="1553118760"/>
          <w:placeholder>
            <w:docPart w:val="B96E9A86D4FC48C99A847FB47E2C4C07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A75B93" w:rsidRPr="009474AE">
            <w:rPr>
              <w:rStyle w:val="Platzhaltertext"/>
              <w:highlight w:val="yellow"/>
            </w:rPr>
            <w:t>[Fläche in m²]</w:t>
          </w:r>
        </w:sdtContent>
      </w:sdt>
      <w:r w:rsidR="00891872" w:rsidRPr="00A75B93">
        <w:rPr>
          <w:b/>
        </w:rPr>
        <w:t xml:space="preserve"> </w:t>
      </w:r>
      <w:r w:rsidR="00891872" w:rsidRPr="00844015">
        <w:rPr>
          <w:b/>
        </w:rPr>
        <w:t>m</w:t>
      </w:r>
      <w:r w:rsidR="00891872" w:rsidRPr="00844015">
        <w:rPr>
          <w:b/>
          <w:vertAlign w:val="superscript"/>
        </w:rPr>
        <w:t>2</w:t>
      </w:r>
      <w:r w:rsidR="00891872">
        <w:rPr>
          <w:b/>
        </w:rPr>
        <w:t xml:space="preserve"> </w:t>
      </w:r>
      <w:r w:rsidR="00D5239C">
        <w:rPr>
          <w:b/>
        </w:rPr>
        <w:t xml:space="preserve">auf </w:t>
      </w:r>
      <w:r w:rsidR="00D5239C" w:rsidRPr="000C24C0">
        <w:rPr>
          <w:b/>
          <w:highlight w:val="yellow"/>
        </w:rPr>
        <w:t>de</w:t>
      </w:r>
      <w:r w:rsidR="000C24C0" w:rsidRPr="000C24C0">
        <w:rPr>
          <w:b/>
          <w:highlight w:val="yellow"/>
        </w:rPr>
        <w:t>r</w:t>
      </w:r>
      <w:r w:rsidR="00D5239C" w:rsidRPr="000C24C0">
        <w:rPr>
          <w:b/>
          <w:highlight w:val="yellow"/>
        </w:rPr>
        <w:t xml:space="preserve"> Parzelle Nr. </w:t>
      </w:r>
      <w:r w:rsidR="000C24C0" w:rsidRPr="000C24C0">
        <w:rPr>
          <w:b/>
          <w:highlight w:val="yellow"/>
        </w:rPr>
        <w:t>/ den Parzellen Nrn.</w:t>
      </w:r>
      <w:r w:rsidR="000C24C0" w:rsidRPr="000C24C0">
        <w:rPr>
          <w:b/>
        </w:rPr>
        <w:t xml:space="preserve"> </w:t>
      </w:r>
      <w:sdt>
        <w:sdtPr>
          <w:rPr>
            <w:b/>
          </w:rPr>
          <w:alias w:val="Parzellennummer"/>
          <w:tag w:val=""/>
          <w:id w:val="-1750112355"/>
          <w:placeholder>
            <w:docPart w:val="8794D8CE54DA4C78920EAFE5593A4896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8403DA" w:rsidRPr="007B09BF">
            <w:rPr>
              <w:rStyle w:val="Platzhaltertext"/>
            </w:rPr>
            <w:t>[Parzellennummer]</w:t>
          </w:r>
        </w:sdtContent>
      </w:sdt>
      <w:r w:rsidR="00D74ACD" w:rsidRPr="007B09BF">
        <w:rPr>
          <w:b/>
        </w:rPr>
        <w:t>,</w:t>
      </w:r>
      <w:r w:rsidR="00D5239C" w:rsidRPr="007B09BF">
        <w:rPr>
          <w:b/>
        </w:rPr>
        <w:t xml:space="preserve"> GB</w:t>
      </w:r>
      <w:r w:rsidR="009474AE" w:rsidRPr="007B09BF">
        <w:rPr>
          <w:b/>
        </w:rPr>
        <w:t xml:space="preserve"> </w:t>
      </w:r>
      <w:sdt>
        <w:sdtPr>
          <w:rPr>
            <w:b/>
          </w:rPr>
          <w:alias w:val="Grundbuch"/>
          <w:tag w:val=""/>
          <w:id w:val="922375705"/>
          <w:placeholder>
            <w:docPart w:val="DB70A45FE584431BBB2D91AAC72E2174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9474AE" w:rsidRPr="007B09BF">
            <w:rPr>
              <w:rStyle w:val="Platzhaltertext"/>
            </w:rPr>
            <w:t>[Grundbuch (Beispiel: Luzern linkes Ufer)]</w:t>
          </w:r>
        </w:sdtContent>
      </w:sdt>
      <w:r w:rsidR="00D5239C" w:rsidRPr="00A65069">
        <w:rPr>
          <w:b/>
        </w:rPr>
        <w:t xml:space="preserve">, </w:t>
      </w:r>
      <w:r w:rsidR="00891872" w:rsidRPr="00A65069">
        <w:rPr>
          <w:b/>
        </w:rPr>
        <w:t>als</w:t>
      </w:r>
      <w:r w:rsidR="00891872">
        <w:rPr>
          <w:b/>
        </w:rPr>
        <w:t xml:space="preserve"> Fruchtfolge-Kompensationsfläche </w:t>
      </w:r>
      <w:r w:rsidR="00D5239C">
        <w:rPr>
          <w:b/>
        </w:rPr>
        <w:t xml:space="preserve">(FFF-Kompensationsfläche) </w:t>
      </w:r>
      <w:r w:rsidR="00891872">
        <w:rPr>
          <w:b/>
        </w:rPr>
        <w:t>für</w:t>
      </w:r>
      <w:r w:rsidR="008403DA">
        <w:rPr>
          <w:b/>
        </w:rPr>
        <w:t xml:space="preserve"> </w:t>
      </w:r>
      <w:sdt>
        <w:sdtPr>
          <w:rPr>
            <w:b/>
            <w:highlight w:val="yellow"/>
          </w:rPr>
          <w:alias w:val="Vorhaben / Beanspruchungsprojekt"/>
          <w:tag w:val=""/>
          <w:id w:val="-1319338789"/>
          <w:placeholder>
            <w:docPart w:val="F82EFDC6FF4642439F44F7927D76509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403DA" w:rsidRPr="008403DA">
            <w:rPr>
              <w:b/>
              <w:highlight w:val="yellow"/>
            </w:rPr>
            <w:t>Vorhaben / Beanspruchungsprojekt</w:t>
          </w:r>
        </w:sdtContent>
      </w:sdt>
      <w:r w:rsidR="00891872">
        <w:rPr>
          <w:b/>
        </w:rPr>
        <w:t xml:space="preserve"> </w:t>
      </w:r>
    </w:p>
    <w:p w14:paraId="5873D858" w14:textId="77777777" w:rsidR="00A20ABB" w:rsidRPr="003860E7" w:rsidRDefault="00A20ABB" w:rsidP="00A20ABB">
      <w:pPr>
        <w:jc w:val="both"/>
      </w:pPr>
    </w:p>
    <w:p w14:paraId="6F3F9DAE" w14:textId="77777777" w:rsidR="00A20ABB" w:rsidRDefault="00A20ABB" w:rsidP="00A20ABB">
      <w:pPr>
        <w:pBdr>
          <w:top w:val="single" w:sz="4" w:space="1" w:color="auto"/>
        </w:pBdr>
        <w:jc w:val="both"/>
        <w:rPr>
          <w:sz w:val="20"/>
        </w:rPr>
      </w:pPr>
    </w:p>
    <w:p w14:paraId="60B9EE69" w14:textId="145E5D24" w:rsidR="007B09BF" w:rsidRDefault="007B09BF" w:rsidP="007B09BF">
      <w:pPr>
        <w:pStyle w:val="Kopfzeile"/>
        <w:numPr>
          <w:ilvl w:val="0"/>
          <w:numId w:val="38"/>
        </w:numPr>
        <w:rPr>
          <w:rFonts w:cs="Arial"/>
        </w:rPr>
      </w:pPr>
      <w:r w:rsidRPr="007B09BF">
        <w:rPr>
          <w:rFonts w:cs="Arial"/>
        </w:rPr>
        <w:t>Das Kompensationsprojekt mit der Bau</w:t>
      </w:r>
      <w:r w:rsidR="00166E04">
        <w:rPr>
          <w:rFonts w:cs="Arial"/>
        </w:rPr>
        <w:t>bewilligungs</w:t>
      </w:r>
      <w:r w:rsidRPr="007B09BF">
        <w:rPr>
          <w:rFonts w:cs="Arial"/>
        </w:rPr>
        <w:t xml:space="preserve">nummer </w:t>
      </w:r>
      <w:sdt>
        <w:sdtPr>
          <w:alias w:val="Baubewilligungsnummer"/>
          <w:tag w:val=""/>
          <w:id w:val="486057876"/>
          <w:placeholder>
            <w:docPart w:val="72B6C1C7C6634EAA87C3FE89403B9DC6"/>
          </w:placeholder>
          <w:showingPlcHdr/>
          <w:dataBinding w:prefixMappings="xmlns:ns0='http://schemas.microsoft.com/office/2006/coverPageProps' " w:xpath="/ns0:CoverPageProperties[1]/ns0:CompanyFax[1]" w:storeItemID="{55AF091B-3C7A-41E3-B477-F2FDAA23CFDA}"/>
          <w:text/>
        </w:sdtPr>
        <w:sdtEndPr/>
        <w:sdtContent>
          <w:r w:rsidRPr="007B09BF">
            <w:rPr>
              <w:rStyle w:val="Platzhaltertext"/>
            </w:rPr>
            <w:t>[Baubewilligungsnummer]</w:t>
          </w:r>
        </w:sdtContent>
      </w:sdt>
      <w:r w:rsidRPr="007B09BF">
        <w:rPr>
          <w:rFonts w:cs="Arial"/>
        </w:rPr>
        <w:t xml:space="preserve"> wurde </w:t>
      </w:r>
      <w:r w:rsidRPr="008403DA">
        <w:rPr>
          <w:rFonts w:cs="Arial"/>
        </w:rPr>
        <w:t>am</w:t>
      </w:r>
      <w:r w:rsidR="008403DA" w:rsidRPr="008403DA">
        <w:rPr>
          <w:rFonts w:cs="Arial"/>
        </w:rPr>
        <w:t xml:space="preserve"> </w:t>
      </w:r>
      <w:sdt>
        <w:sdtPr>
          <w:alias w:val="Bewilligungsdatum"/>
          <w:tag w:val=""/>
          <w:id w:val="1307278968"/>
          <w:placeholder>
            <w:docPart w:val="06E52BFCCEDA415C97B00EACFB39B089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 w:fullDate="2023-10-11T00:00:00Z"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8403DA" w:rsidRPr="008403DA">
            <w:rPr>
              <w:rStyle w:val="Platzhaltertext"/>
            </w:rPr>
            <w:t>[Bewilligungsdatum]</w:t>
          </w:r>
        </w:sdtContent>
      </w:sdt>
      <w:r w:rsidR="008403DA" w:rsidRPr="008403DA">
        <w:t xml:space="preserve"> </w:t>
      </w:r>
      <w:r w:rsidRPr="008403DA">
        <w:rPr>
          <w:rFonts w:cs="Arial"/>
        </w:rPr>
        <w:t>durch</w:t>
      </w:r>
      <w:r w:rsidRPr="007B09BF">
        <w:rPr>
          <w:rFonts w:cs="Arial"/>
        </w:rPr>
        <w:t xml:space="preserve"> die Gemeinde </w:t>
      </w:r>
      <w:sdt>
        <w:sdtPr>
          <w:rPr>
            <w:rFonts w:cs="Arial"/>
            <w:highlight w:val="yellow"/>
          </w:rPr>
          <w:id w:val="736285239"/>
          <w:placeholder>
            <w:docPart w:val="DefaultPlaceholder_-1854013440"/>
          </w:placeholder>
          <w:text/>
        </w:sdtPr>
        <w:sdtEndPr/>
        <w:sdtContent>
          <w:r w:rsidRPr="007B09BF">
            <w:rPr>
              <w:rFonts w:cs="Arial"/>
              <w:highlight w:val="yellow"/>
            </w:rPr>
            <w:t>Gemeinde</w:t>
          </w:r>
        </w:sdtContent>
      </w:sdt>
      <w:r>
        <w:rPr>
          <w:rFonts w:cs="Arial"/>
        </w:rPr>
        <w:t xml:space="preserve"> </w:t>
      </w:r>
      <w:r w:rsidRPr="007B09BF">
        <w:rPr>
          <w:rFonts w:cs="Arial"/>
        </w:rPr>
        <w:t>bewilligt.</w:t>
      </w:r>
    </w:p>
    <w:p w14:paraId="34C921B8" w14:textId="77777777" w:rsidR="00D650F7" w:rsidRDefault="00D650F7" w:rsidP="001E485F">
      <w:pPr>
        <w:pStyle w:val="Kopfzeile"/>
        <w:tabs>
          <w:tab w:val="clear" w:pos="4320"/>
          <w:tab w:val="clear" w:pos="8640"/>
        </w:tabs>
        <w:ind w:left="426"/>
        <w:rPr>
          <w:rFonts w:cs="Arial"/>
        </w:rPr>
      </w:pPr>
    </w:p>
    <w:p w14:paraId="27503D3A" w14:textId="63340945" w:rsidR="00D650F7" w:rsidRDefault="00D650F7" w:rsidP="00D650F7">
      <w:pPr>
        <w:pStyle w:val="Kopfzeile"/>
        <w:numPr>
          <w:ilvl w:val="0"/>
          <w:numId w:val="38"/>
        </w:numPr>
        <w:tabs>
          <w:tab w:val="clear" w:pos="360"/>
          <w:tab w:val="clear" w:pos="4320"/>
          <w:tab w:val="clear" w:pos="8640"/>
        </w:tabs>
        <w:ind w:left="426" w:hanging="426"/>
        <w:rPr>
          <w:rFonts w:cs="Arial"/>
        </w:rPr>
      </w:pPr>
      <w:r>
        <w:rPr>
          <w:rFonts w:cs="Arial"/>
        </w:rPr>
        <w:t xml:space="preserve">Die Dienststelle Raum und Wirtschaft hat </w:t>
      </w:r>
      <w:r w:rsidRPr="00F532D3">
        <w:rPr>
          <w:rFonts w:cs="Arial"/>
          <w:highlight w:val="yellow"/>
        </w:rPr>
        <w:t xml:space="preserve">dem </w:t>
      </w:r>
      <w:r w:rsidR="007632D3" w:rsidRPr="00F532D3">
        <w:rPr>
          <w:rFonts w:cs="Arial"/>
          <w:highlight w:val="yellow"/>
        </w:rPr>
        <w:t>Verkäufer</w:t>
      </w:r>
      <w:r w:rsidRPr="00F532D3">
        <w:rPr>
          <w:rFonts w:cs="Arial"/>
          <w:highlight w:val="yellow"/>
        </w:rPr>
        <w:t xml:space="preserve"> </w:t>
      </w:r>
      <w:r w:rsidR="00F532D3" w:rsidRPr="00F532D3">
        <w:rPr>
          <w:rFonts w:cs="Arial"/>
          <w:highlight w:val="yellow"/>
        </w:rPr>
        <w:t>/ der Verkäuferin</w:t>
      </w:r>
      <w:r w:rsidR="00F532D3">
        <w:rPr>
          <w:rFonts w:cs="Arial"/>
        </w:rPr>
        <w:t xml:space="preserve"> </w:t>
      </w:r>
      <w:r>
        <w:rPr>
          <w:rFonts w:cs="Arial"/>
        </w:rPr>
        <w:t xml:space="preserve">mittels Zertifikat </w:t>
      </w:r>
      <w:r w:rsidR="001E485F">
        <w:rPr>
          <w:rFonts w:cs="Arial"/>
        </w:rPr>
        <w:t xml:space="preserve">vom </w:t>
      </w:r>
      <w:sdt>
        <w:sdtPr>
          <w:rPr>
            <w:rFonts w:cs="Arial"/>
          </w:rPr>
          <w:id w:val="865328461"/>
          <w:placeholder>
            <w:docPart w:val="E0CF7AE0E7424D6BB1E8CF2705F3C524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1E485F" w:rsidRPr="0064521F">
            <w:rPr>
              <w:rStyle w:val="Platzhaltertext"/>
              <w:highlight w:val="yellow"/>
            </w:rPr>
            <w:t>Klicken oder tippen Sie, um ein Datum einzugeben.</w:t>
          </w:r>
        </w:sdtContent>
      </w:sdt>
      <w:r w:rsidR="001E485F">
        <w:rPr>
          <w:rStyle w:val="Kommentarzeichen"/>
        </w:rPr>
        <w:t xml:space="preserve"> </w:t>
      </w:r>
      <w:r>
        <w:rPr>
          <w:rFonts w:cs="Arial"/>
        </w:rPr>
        <w:t xml:space="preserve">bestätigt, dass </w:t>
      </w:r>
      <w:r w:rsidRPr="001E485F">
        <w:rPr>
          <w:rFonts w:cs="Arial"/>
          <w:highlight w:val="yellow"/>
        </w:rPr>
        <w:t xml:space="preserve">er </w:t>
      </w:r>
      <w:r w:rsidR="001E485F" w:rsidRPr="001E485F">
        <w:rPr>
          <w:rFonts w:cs="Arial"/>
          <w:highlight w:val="yellow"/>
        </w:rPr>
        <w:t>/sie</w:t>
      </w:r>
      <w:r w:rsidR="001E485F">
        <w:rPr>
          <w:rFonts w:cs="Arial"/>
        </w:rPr>
        <w:t xml:space="preserve"> </w:t>
      </w:r>
      <w:r>
        <w:rPr>
          <w:rFonts w:cs="Arial"/>
        </w:rPr>
        <w:t xml:space="preserve">damit eine gemäss § 39c Abs. 6 </w:t>
      </w:r>
      <w:r w:rsidR="002725E4" w:rsidRPr="0089226B">
        <w:t>Planungs- und Baugesetzes (PBG; SRL Nr. 735)</w:t>
      </w:r>
      <w:r w:rsidR="002725E4">
        <w:t xml:space="preserve"> </w:t>
      </w:r>
      <w:r>
        <w:rPr>
          <w:rFonts w:cs="Arial"/>
        </w:rPr>
        <w:t xml:space="preserve">anerkannte Kompensation vorgenommen hat. Das Zertifikat kann vollständig oder teilweise </w:t>
      </w:r>
      <w:bookmarkStart w:id="0" w:name="_GoBack"/>
      <w:bookmarkEnd w:id="0"/>
      <w:r>
        <w:rPr>
          <w:rFonts w:cs="Arial"/>
        </w:rPr>
        <w:t xml:space="preserve">an </w:t>
      </w:r>
      <w:r w:rsidR="00560DCC">
        <w:rPr>
          <w:rFonts w:cs="Arial"/>
        </w:rPr>
        <w:t xml:space="preserve">kompensationspflichtige Personen veräussert </w:t>
      </w:r>
      <w:r>
        <w:rPr>
          <w:rFonts w:cs="Arial"/>
        </w:rPr>
        <w:t>werden.</w:t>
      </w:r>
    </w:p>
    <w:p w14:paraId="613F9F49" w14:textId="77777777" w:rsidR="007B09BF" w:rsidRPr="007B09BF" w:rsidRDefault="007B09BF" w:rsidP="007B09BF">
      <w:pPr>
        <w:pStyle w:val="Kopfzeile"/>
        <w:ind w:left="360"/>
        <w:rPr>
          <w:rFonts w:cs="Arial"/>
        </w:rPr>
      </w:pPr>
    </w:p>
    <w:p w14:paraId="5358451A" w14:textId="532B83FD" w:rsidR="008403DA" w:rsidRDefault="00E066CB" w:rsidP="008403DA">
      <w:pPr>
        <w:pStyle w:val="Kopfzeile"/>
        <w:numPr>
          <w:ilvl w:val="0"/>
          <w:numId w:val="38"/>
        </w:numPr>
        <w:tabs>
          <w:tab w:val="clear" w:pos="360"/>
          <w:tab w:val="clear" w:pos="4320"/>
          <w:tab w:val="clear" w:pos="8640"/>
        </w:tabs>
        <w:ind w:left="426" w:hanging="426"/>
        <w:rPr>
          <w:rFonts w:cs="Arial"/>
        </w:rPr>
      </w:pPr>
      <w:r>
        <w:rPr>
          <w:rFonts w:cs="Arial"/>
        </w:rPr>
        <w:t xml:space="preserve">Die Vertragsparteien kommen überein, </w:t>
      </w:r>
      <w:r w:rsidR="001933F0">
        <w:rPr>
          <w:rFonts w:cs="Arial"/>
        </w:rPr>
        <w:t xml:space="preserve">dass </w:t>
      </w:r>
      <w:r w:rsidRPr="000C24C0">
        <w:rPr>
          <w:rFonts w:cs="Arial"/>
        </w:rPr>
        <w:t xml:space="preserve">eine </w:t>
      </w:r>
      <w:r w:rsidR="00D5239C" w:rsidRPr="000C24C0">
        <w:rPr>
          <w:rFonts w:cs="Arial"/>
        </w:rPr>
        <w:t xml:space="preserve">Fläche von </w:t>
      </w:r>
      <w:sdt>
        <w:sdtPr>
          <w:alias w:val="Fläche"/>
          <w:tag w:val=""/>
          <w:id w:val="57369785"/>
          <w:placeholder>
            <w:docPart w:val="E87959D45626408F85746891EE8D6A07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A75B93" w:rsidRPr="000C24C0">
            <w:rPr>
              <w:rStyle w:val="Platzhaltertext"/>
            </w:rPr>
            <w:t>[Fläche in m²]</w:t>
          </w:r>
        </w:sdtContent>
      </w:sdt>
      <w:r w:rsidR="00D5239C" w:rsidRPr="000C24C0">
        <w:rPr>
          <w:rFonts w:cs="Arial"/>
        </w:rPr>
        <w:t xml:space="preserve"> m</w:t>
      </w:r>
      <w:r w:rsidR="00960B85" w:rsidRPr="000C24C0">
        <w:rPr>
          <w:rFonts w:cs="Arial"/>
        </w:rPr>
        <w:t>²</w:t>
      </w:r>
      <w:r w:rsidR="00D5239C" w:rsidRPr="000C24C0">
        <w:rPr>
          <w:rFonts w:cs="Arial"/>
        </w:rPr>
        <w:t xml:space="preserve"> </w:t>
      </w:r>
      <w:r w:rsidR="00226A00" w:rsidRPr="000C24C0">
        <w:rPr>
          <w:rFonts w:cs="Arial"/>
        </w:rPr>
        <w:t xml:space="preserve">mit Fruchtfolgeflächenqualität </w:t>
      </w:r>
      <w:r w:rsidR="00DF3A7F">
        <w:rPr>
          <w:rFonts w:cs="Arial"/>
        </w:rPr>
        <w:t xml:space="preserve">(Nutzungseignungsklasse </w:t>
      </w:r>
      <w:sdt>
        <w:sdtPr>
          <w:rPr>
            <w:rFonts w:cs="Arial"/>
            <w:highlight w:val="yellow"/>
          </w:rPr>
          <w:id w:val="-2146116350"/>
          <w:placeholder>
            <w:docPart w:val="DefaultPlaceholder_-1854013440"/>
          </w:placeholder>
          <w:text/>
        </w:sdtPr>
        <w:sdtEndPr/>
        <w:sdtContent>
          <w:r w:rsidR="00DF3A7F" w:rsidRPr="00DF3A7F">
            <w:rPr>
              <w:rFonts w:cs="Arial"/>
              <w:highlight w:val="yellow"/>
            </w:rPr>
            <w:t>NEK (Bodenqualitäts</w:t>
          </w:r>
          <w:r w:rsidR="00DF3A7F">
            <w:rPr>
              <w:rFonts w:cs="Arial"/>
              <w:highlight w:val="yellow"/>
            </w:rPr>
            <w:t>kriterium</w:t>
          </w:r>
          <w:r w:rsidR="00DF3A7F" w:rsidRPr="00DF3A7F">
            <w:rPr>
              <w:rFonts w:cs="Arial"/>
              <w:highlight w:val="yellow"/>
            </w:rPr>
            <w:t>)</w:t>
          </w:r>
        </w:sdtContent>
      </w:sdt>
      <w:r w:rsidR="00DF3A7F">
        <w:rPr>
          <w:rFonts w:cs="Arial"/>
        </w:rPr>
        <w:t xml:space="preserve">) </w:t>
      </w:r>
      <w:r w:rsidR="00D5239C" w:rsidRPr="000C24C0">
        <w:rPr>
          <w:rFonts w:cs="Arial"/>
          <w:highlight w:val="yellow"/>
        </w:rPr>
        <w:t>auf der Parzelle N</w:t>
      </w:r>
      <w:r w:rsidR="000C24C0" w:rsidRPr="000C24C0">
        <w:rPr>
          <w:rFonts w:cs="Arial"/>
          <w:highlight w:val="yellow"/>
        </w:rPr>
        <w:t xml:space="preserve">r. </w:t>
      </w:r>
      <w:r w:rsidR="000C24C0">
        <w:rPr>
          <w:rFonts w:cs="Arial"/>
          <w:highlight w:val="yellow"/>
        </w:rPr>
        <w:t xml:space="preserve">/ </w:t>
      </w:r>
      <w:r w:rsidR="000C24C0" w:rsidRPr="000C24C0">
        <w:rPr>
          <w:rFonts w:cs="Arial"/>
          <w:highlight w:val="yellow"/>
        </w:rPr>
        <w:t>den Parzellen Nrn.</w:t>
      </w:r>
      <w:r w:rsidR="000C24C0" w:rsidRPr="000C24C0">
        <w:rPr>
          <w:rFonts w:cs="Arial"/>
        </w:rPr>
        <w:t> </w:t>
      </w:r>
      <w:sdt>
        <w:sdtPr>
          <w:alias w:val="Parzellennummer"/>
          <w:tag w:val=""/>
          <w:id w:val="962153591"/>
          <w:placeholder>
            <w:docPart w:val="877C63BBEDA04642B2DE4D45023109FF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>
          <w:rPr>
            <w:b/>
          </w:rPr>
        </w:sdtEndPr>
        <w:sdtContent>
          <w:r w:rsidR="008403DA" w:rsidRPr="009474AE">
            <w:rPr>
              <w:rStyle w:val="Platzhaltertext"/>
              <w:highlight w:val="yellow"/>
            </w:rPr>
            <w:t>[Parzellennummer]</w:t>
          </w:r>
        </w:sdtContent>
      </w:sdt>
      <w:r w:rsidR="00D5239C" w:rsidRPr="000C24C0">
        <w:rPr>
          <w:rFonts w:cs="Arial"/>
        </w:rPr>
        <w:t>, GB</w:t>
      </w:r>
      <w:r w:rsidR="000C24C0" w:rsidRPr="000C24C0">
        <w:rPr>
          <w:rFonts w:cs="Arial"/>
        </w:rPr>
        <w:t xml:space="preserve"> </w:t>
      </w:r>
      <w:sdt>
        <w:sdtPr>
          <w:alias w:val="Grundbuch"/>
          <w:tag w:val=""/>
          <w:id w:val="1396308655"/>
          <w:placeholder>
            <w:docPart w:val="AF64AD3FD6AD4D50A4DA56211FF70895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0C24C0" w:rsidRPr="000C24C0">
            <w:rPr>
              <w:rStyle w:val="Platzhaltertext"/>
            </w:rPr>
            <w:t>[Grundbuch (Beispiel: Luzern linkes Ufer)]</w:t>
          </w:r>
        </w:sdtContent>
      </w:sdt>
      <w:r w:rsidR="00D5239C" w:rsidRPr="000C24C0">
        <w:rPr>
          <w:rFonts w:cs="Arial"/>
        </w:rPr>
        <w:t xml:space="preserve">, </w:t>
      </w:r>
      <w:r w:rsidR="003A0A05">
        <w:rPr>
          <w:rFonts w:cs="Arial"/>
        </w:rPr>
        <w:t xml:space="preserve">gemäss Zertifikat </w:t>
      </w:r>
      <w:r w:rsidR="008249F7">
        <w:rPr>
          <w:rFonts w:cs="Arial"/>
        </w:rPr>
        <w:t xml:space="preserve">vom </w:t>
      </w:r>
      <w:sdt>
        <w:sdtPr>
          <w:rPr>
            <w:rFonts w:cs="Arial"/>
          </w:rPr>
          <w:id w:val="1924905921"/>
          <w:placeholder>
            <w:docPart w:val="0B1694DA12A24585A00A45FBA3154299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8249F7" w:rsidRPr="0064521F">
            <w:rPr>
              <w:rStyle w:val="Platzhaltertext"/>
              <w:highlight w:val="yellow"/>
            </w:rPr>
            <w:t>Klicken oder tippen Sie, um ein Datum einzugeben.</w:t>
          </w:r>
        </w:sdtContent>
      </w:sdt>
      <w:r w:rsidR="008249F7">
        <w:rPr>
          <w:rFonts w:cs="Arial"/>
        </w:rPr>
        <w:t xml:space="preserve"> </w:t>
      </w:r>
      <w:r w:rsidR="000139AD" w:rsidRPr="000C24C0">
        <w:rPr>
          <w:rFonts w:cs="Arial"/>
          <w:highlight w:val="yellow"/>
        </w:rPr>
        <w:t>dem</w:t>
      </w:r>
      <w:r w:rsidR="000C24C0" w:rsidRPr="000C24C0">
        <w:rPr>
          <w:rFonts w:cs="Arial"/>
          <w:highlight w:val="yellow"/>
        </w:rPr>
        <w:t xml:space="preserve"> </w:t>
      </w:r>
      <w:r w:rsidR="00BC2534">
        <w:rPr>
          <w:rFonts w:cs="Arial"/>
          <w:highlight w:val="yellow"/>
        </w:rPr>
        <w:t xml:space="preserve">Käufer </w:t>
      </w:r>
      <w:r w:rsidR="000C24C0" w:rsidRPr="000C24C0">
        <w:rPr>
          <w:rFonts w:cs="Arial"/>
          <w:highlight w:val="yellow"/>
        </w:rPr>
        <w:t xml:space="preserve">/ </w:t>
      </w:r>
      <w:r w:rsidR="000C24C0" w:rsidRPr="00BC2534">
        <w:rPr>
          <w:rFonts w:cs="Arial"/>
          <w:highlight w:val="yellow"/>
        </w:rPr>
        <w:t>de</w:t>
      </w:r>
      <w:r w:rsidR="00BC2534" w:rsidRPr="00BC2534">
        <w:rPr>
          <w:rFonts w:cs="Arial"/>
          <w:highlight w:val="yellow"/>
        </w:rPr>
        <w:t>r Käuferin</w:t>
      </w:r>
      <w:r w:rsidR="000139AD" w:rsidRPr="000C24C0">
        <w:rPr>
          <w:rFonts w:cs="Arial"/>
        </w:rPr>
        <w:t xml:space="preserve"> </w:t>
      </w:r>
      <w:r w:rsidR="00D5239C" w:rsidRPr="000C24C0">
        <w:rPr>
          <w:rFonts w:cs="Arial"/>
        </w:rPr>
        <w:t xml:space="preserve">als </w:t>
      </w:r>
      <w:r w:rsidR="00294CD7" w:rsidRPr="000C24C0">
        <w:rPr>
          <w:rFonts w:cs="Arial"/>
        </w:rPr>
        <w:t xml:space="preserve">zukünftige </w:t>
      </w:r>
      <w:r w:rsidR="00D5239C" w:rsidRPr="000C24C0">
        <w:rPr>
          <w:rFonts w:cs="Arial"/>
        </w:rPr>
        <w:t>FFF-Ko</w:t>
      </w:r>
      <w:r w:rsidR="00D5239C">
        <w:rPr>
          <w:rFonts w:cs="Arial"/>
        </w:rPr>
        <w:t xml:space="preserve">mpensationsfläche </w:t>
      </w:r>
      <w:r w:rsidR="000139AD">
        <w:rPr>
          <w:rFonts w:cs="Arial"/>
        </w:rPr>
        <w:t>dienen soll</w:t>
      </w:r>
      <w:r>
        <w:rPr>
          <w:rFonts w:cs="Arial"/>
        </w:rPr>
        <w:t>.</w:t>
      </w:r>
    </w:p>
    <w:p w14:paraId="7C5698D1" w14:textId="7D968955" w:rsidR="008403DA" w:rsidRPr="008403DA" w:rsidRDefault="008403DA" w:rsidP="008403DA">
      <w:pPr>
        <w:pStyle w:val="Kopfzeile"/>
        <w:tabs>
          <w:tab w:val="clear" w:pos="4320"/>
          <w:tab w:val="clear" w:pos="8640"/>
        </w:tabs>
        <w:ind w:left="426"/>
        <w:rPr>
          <w:rFonts w:cs="Arial"/>
        </w:rPr>
      </w:pPr>
    </w:p>
    <w:p w14:paraId="774E9335" w14:textId="2FC1CC8D" w:rsidR="009037E7" w:rsidRDefault="00E066CB" w:rsidP="00A20ABB">
      <w:pPr>
        <w:pStyle w:val="Kopfzeile"/>
        <w:numPr>
          <w:ilvl w:val="0"/>
          <w:numId w:val="38"/>
        </w:numPr>
        <w:tabs>
          <w:tab w:val="clear" w:pos="360"/>
          <w:tab w:val="clear" w:pos="4320"/>
          <w:tab w:val="clear" w:pos="8640"/>
        </w:tabs>
        <w:ind w:left="426" w:hanging="426"/>
        <w:rPr>
          <w:rFonts w:cs="Arial"/>
        </w:rPr>
      </w:pPr>
      <w:r w:rsidRPr="001E485F">
        <w:rPr>
          <w:rFonts w:cs="Arial"/>
          <w:highlight w:val="yellow"/>
        </w:rPr>
        <w:lastRenderedPageBreak/>
        <w:t xml:space="preserve">Der </w:t>
      </w:r>
      <w:r w:rsidR="001E485F" w:rsidRPr="001E485F">
        <w:rPr>
          <w:rFonts w:cs="Arial"/>
          <w:highlight w:val="yellow"/>
        </w:rPr>
        <w:t>Verkäufer / Die Verkäuferin</w:t>
      </w:r>
      <w:r w:rsidR="001E485F">
        <w:rPr>
          <w:rFonts w:cs="Arial"/>
        </w:rPr>
        <w:t xml:space="preserve"> </w:t>
      </w:r>
      <w:r w:rsidR="003A0A05">
        <w:rPr>
          <w:rFonts w:cs="Arial"/>
        </w:rPr>
        <w:t xml:space="preserve">verkauft </w:t>
      </w:r>
      <w:r w:rsidR="001E485F" w:rsidRPr="001E485F">
        <w:rPr>
          <w:rFonts w:cs="Arial"/>
          <w:highlight w:val="yellow"/>
        </w:rPr>
        <w:t xml:space="preserve">dem </w:t>
      </w:r>
      <w:r w:rsidR="001E485F">
        <w:rPr>
          <w:rFonts w:cs="Arial"/>
          <w:highlight w:val="yellow"/>
        </w:rPr>
        <w:t>K</w:t>
      </w:r>
      <w:r w:rsidR="001E485F" w:rsidRPr="001E485F">
        <w:rPr>
          <w:rFonts w:cs="Arial"/>
          <w:highlight w:val="yellow"/>
        </w:rPr>
        <w:t xml:space="preserve">äufer / der </w:t>
      </w:r>
      <w:r w:rsidR="001E485F">
        <w:rPr>
          <w:rFonts w:cs="Arial"/>
          <w:highlight w:val="yellow"/>
        </w:rPr>
        <w:t>K</w:t>
      </w:r>
      <w:r w:rsidR="001E485F" w:rsidRPr="001E485F">
        <w:rPr>
          <w:rFonts w:cs="Arial"/>
          <w:highlight w:val="yellow"/>
        </w:rPr>
        <w:t>äuferin</w:t>
      </w:r>
      <w:r>
        <w:rPr>
          <w:rFonts w:cs="Arial"/>
        </w:rPr>
        <w:t xml:space="preserve"> </w:t>
      </w:r>
      <w:r w:rsidRPr="003E13B5">
        <w:rPr>
          <w:rFonts w:cs="Arial"/>
          <w:highlight w:val="yellow"/>
        </w:rPr>
        <w:t>diese</w:t>
      </w:r>
      <w:r w:rsidR="00305C0D" w:rsidRPr="003E13B5">
        <w:rPr>
          <w:rFonts w:cs="Arial"/>
          <w:highlight w:val="yellow"/>
        </w:rPr>
        <w:t xml:space="preserve">s Zertifikat </w:t>
      </w:r>
      <w:r w:rsidR="003E13B5" w:rsidRPr="003E13B5">
        <w:rPr>
          <w:rFonts w:cs="Arial"/>
          <w:highlight w:val="yellow"/>
        </w:rPr>
        <w:t>/ einen Teil dieses Zertifikats</w:t>
      </w:r>
      <w:r w:rsidR="003E13B5">
        <w:rPr>
          <w:rFonts w:cs="Arial"/>
        </w:rPr>
        <w:t xml:space="preserve"> </w:t>
      </w:r>
      <w:r w:rsidR="00305C0D">
        <w:rPr>
          <w:rFonts w:cs="Arial"/>
        </w:rPr>
        <w:t xml:space="preserve">und stellt damit </w:t>
      </w:r>
      <w:r w:rsidR="003A0A05" w:rsidRPr="001E485F">
        <w:rPr>
          <w:rFonts w:cs="Arial"/>
          <w:highlight w:val="yellow"/>
        </w:rPr>
        <w:t xml:space="preserve">dem </w:t>
      </w:r>
      <w:r w:rsidR="001E485F" w:rsidRPr="001E485F">
        <w:rPr>
          <w:rFonts w:cs="Arial"/>
          <w:highlight w:val="yellow"/>
        </w:rPr>
        <w:t>Käufer / der Käuferin</w:t>
      </w:r>
      <w:r w:rsidR="003A0A05">
        <w:rPr>
          <w:rFonts w:cs="Arial"/>
        </w:rPr>
        <w:t xml:space="preserve"> </w:t>
      </w:r>
      <w:r w:rsidR="00305C0D">
        <w:rPr>
          <w:rFonts w:cs="Arial"/>
        </w:rPr>
        <w:t>die</w:t>
      </w:r>
      <w:r>
        <w:rPr>
          <w:rFonts w:cs="Arial"/>
        </w:rPr>
        <w:t xml:space="preserve"> Fläche als K</w:t>
      </w:r>
      <w:r w:rsidR="00226A00">
        <w:rPr>
          <w:rFonts w:cs="Arial"/>
        </w:rPr>
        <w:t>ompensationsfläche nach § </w:t>
      </w:r>
      <w:r>
        <w:rPr>
          <w:rFonts w:cs="Arial"/>
        </w:rPr>
        <w:t>39</w:t>
      </w:r>
      <w:r w:rsidR="00226A00">
        <w:rPr>
          <w:rFonts w:cs="Arial"/>
        </w:rPr>
        <w:t>c</w:t>
      </w:r>
      <w:r>
        <w:rPr>
          <w:rFonts w:cs="Arial"/>
        </w:rPr>
        <w:t xml:space="preserve"> Abs. 5 des Planungs- und Baugesetzes</w:t>
      </w:r>
      <w:r w:rsidR="00226A00">
        <w:rPr>
          <w:rFonts w:cs="Arial"/>
        </w:rPr>
        <w:t xml:space="preserve"> zur Verfügung.</w:t>
      </w:r>
      <w:r w:rsidR="00A60CEC">
        <w:rPr>
          <w:rFonts w:cs="Arial"/>
        </w:rPr>
        <w:t xml:space="preserve"> </w:t>
      </w:r>
      <w:r w:rsidR="00985D10">
        <w:rPr>
          <w:rFonts w:cs="Arial"/>
        </w:rPr>
        <w:t xml:space="preserve">Das sachenrechtliche Eigentum am Boden wird dadurch nicht tangiert. </w:t>
      </w:r>
    </w:p>
    <w:p w14:paraId="6D30756F" w14:textId="77777777" w:rsidR="00D5239C" w:rsidRPr="00294CD7" w:rsidRDefault="00D5239C" w:rsidP="0014650F">
      <w:pPr>
        <w:pStyle w:val="Kopfzeile"/>
        <w:tabs>
          <w:tab w:val="clear" w:pos="4320"/>
          <w:tab w:val="clear" w:pos="8640"/>
        </w:tabs>
        <w:ind w:left="426"/>
        <w:rPr>
          <w:rFonts w:cs="Arial"/>
        </w:rPr>
      </w:pPr>
    </w:p>
    <w:p w14:paraId="6373FC3E" w14:textId="5F10706A" w:rsidR="00A20ABB" w:rsidRDefault="008403DA" w:rsidP="00A20ABB">
      <w:pPr>
        <w:pStyle w:val="Kopfzeile"/>
        <w:numPr>
          <w:ilvl w:val="0"/>
          <w:numId w:val="38"/>
        </w:numPr>
        <w:tabs>
          <w:tab w:val="clear" w:pos="360"/>
          <w:tab w:val="clear" w:pos="4320"/>
          <w:tab w:val="clear" w:pos="8640"/>
        </w:tabs>
        <w:ind w:left="426" w:hanging="426"/>
        <w:rPr>
          <w:rFonts w:cs="Arial"/>
        </w:rPr>
      </w:pPr>
      <w:bookmarkStart w:id="1" w:name="_Ref148434137"/>
      <w:r>
        <w:rPr>
          <w:rFonts w:cs="Arial"/>
          <w:highlight w:val="yellow"/>
        </w:rPr>
        <w:t>D</w:t>
      </w:r>
      <w:r w:rsidR="001E485F">
        <w:rPr>
          <w:rFonts w:cs="Arial"/>
          <w:highlight w:val="yellow"/>
        </w:rPr>
        <w:t>er</w:t>
      </w:r>
      <w:r w:rsidR="0064521F" w:rsidRPr="0064521F">
        <w:rPr>
          <w:rFonts w:cs="Arial"/>
          <w:highlight w:val="yellow"/>
        </w:rPr>
        <w:t xml:space="preserve"> </w:t>
      </w:r>
      <w:r w:rsidR="001E485F">
        <w:rPr>
          <w:rFonts w:cs="Arial"/>
          <w:highlight w:val="yellow"/>
        </w:rPr>
        <w:t xml:space="preserve">Verkäufer </w:t>
      </w:r>
      <w:r w:rsidR="0064521F" w:rsidRPr="0064521F">
        <w:rPr>
          <w:rFonts w:cs="Arial"/>
          <w:highlight w:val="yellow"/>
        </w:rPr>
        <w:t>/</w:t>
      </w:r>
      <w:r w:rsidR="0064521F">
        <w:rPr>
          <w:rFonts w:cs="Arial"/>
          <w:highlight w:val="yellow"/>
        </w:rPr>
        <w:t xml:space="preserve"> </w:t>
      </w:r>
      <w:r>
        <w:rPr>
          <w:rFonts w:cs="Arial"/>
          <w:highlight w:val="yellow"/>
        </w:rPr>
        <w:t>D</w:t>
      </w:r>
      <w:r w:rsidR="001E485F">
        <w:rPr>
          <w:rFonts w:cs="Arial"/>
          <w:highlight w:val="yellow"/>
        </w:rPr>
        <w:t>ie Verkäuferin</w:t>
      </w:r>
      <w:r w:rsidR="0064521F" w:rsidRPr="0064521F">
        <w:rPr>
          <w:rFonts w:cs="Arial"/>
          <w:highlight w:val="yellow"/>
        </w:rPr>
        <w:t xml:space="preserve"> </w:t>
      </w:r>
      <w:r w:rsidRPr="001E485F">
        <w:rPr>
          <w:rFonts w:cs="Arial"/>
        </w:rPr>
        <w:t xml:space="preserve">erhält </w:t>
      </w:r>
      <w:r w:rsidR="0064521F" w:rsidRPr="001E485F">
        <w:rPr>
          <w:rFonts w:cs="Arial"/>
        </w:rPr>
        <w:t xml:space="preserve">von </w:t>
      </w:r>
      <w:r w:rsidR="001E485F" w:rsidRPr="001E485F">
        <w:rPr>
          <w:rFonts w:cs="Arial"/>
          <w:highlight w:val="yellow"/>
        </w:rPr>
        <w:t xml:space="preserve">dem Käufer / </w:t>
      </w:r>
      <w:r w:rsidR="0064521F" w:rsidRPr="001E485F">
        <w:rPr>
          <w:rFonts w:cs="Arial"/>
          <w:highlight w:val="yellow"/>
        </w:rPr>
        <w:t xml:space="preserve">der </w:t>
      </w:r>
      <w:r w:rsidR="001E485F">
        <w:rPr>
          <w:rFonts w:cs="Arial"/>
          <w:highlight w:val="yellow"/>
        </w:rPr>
        <w:t xml:space="preserve">Käuferin </w:t>
      </w:r>
      <w:r w:rsidR="00A60CEC">
        <w:rPr>
          <w:rFonts w:cs="Arial"/>
        </w:rPr>
        <w:t xml:space="preserve">einen einmaligen Betrag </w:t>
      </w:r>
      <w:r w:rsidR="00A60CEC" w:rsidRPr="00A9098B">
        <w:rPr>
          <w:rFonts w:cs="Arial"/>
        </w:rPr>
        <w:t xml:space="preserve">von </w:t>
      </w:r>
      <w:r w:rsidR="00985D10">
        <w:rPr>
          <w:rFonts w:cs="Arial"/>
        </w:rPr>
        <w:t xml:space="preserve">pauschal </w:t>
      </w:r>
      <w:r w:rsidR="00A60CEC" w:rsidRPr="00626255">
        <w:rPr>
          <w:rFonts w:cs="Arial"/>
        </w:rPr>
        <w:t xml:space="preserve">Fr. </w:t>
      </w:r>
      <w:sdt>
        <w:sdtPr>
          <w:rPr>
            <w:rFonts w:cs="Arial"/>
            <w:highlight w:val="yellow"/>
          </w:rPr>
          <w:id w:val="317004642"/>
          <w:placeholder>
            <w:docPart w:val="DefaultPlaceholder_-1854013440"/>
          </w:placeholder>
          <w:text/>
        </w:sdtPr>
        <w:sdtEndPr/>
        <w:sdtContent>
          <w:r w:rsidR="0064521F" w:rsidRPr="0064521F">
            <w:rPr>
              <w:rFonts w:cs="Arial"/>
              <w:highlight w:val="yellow"/>
            </w:rPr>
            <w:t>Verkaufspreis</w:t>
          </w:r>
        </w:sdtContent>
      </w:sdt>
      <w:r w:rsidR="0064521F">
        <w:rPr>
          <w:rFonts w:cs="Arial"/>
        </w:rPr>
        <w:t xml:space="preserve"> </w:t>
      </w:r>
      <w:r w:rsidR="00A60CEC" w:rsidRPr="00A9098B">
        <w:rPr>
          <w:rFonts w:cs="Arial"/>
        </w:rPr>
        <w:t>(</w:t>
      </w:r>
      <w:r w:rsidR="00A60CEC">
        <w:rPr>
          <w:rFonts w:cs="Arial"/>
        </w:rPr>
        <w:t>entsprechend Fr. </w:t>
      </w:r>
      <w:sdt>
        <w:sdtPr>
          <w:rPr>
            <w:rFonts w:cs="Arial"/>
            <w:highlight w:val="yellow"/>
          </w:rPr>
          <w:id w:val="-552617919"/>
          <w:placeholder>
            <w:docPart w:val="DefaultPlaceholder_-1854013440"/>
          </w:placeholder>
          <w:text/>
        </w:sdtPr>
        <w:sdtEndPr/>
        <w:sdtContent>
          <w:r w:rsidR="0064521F" w:rsidRPr="0064521F">
            <w:rPr>
              <w:rFonts w:cs="Arial"/>
              <w:highlight w:val="yellow"/>
            </w:rPr>
            <w:t>Quadratmeterpreis</w:t>
          </w:r>
        </w:sdtContent>
      </w:sdt>
      <w:r w:rsidR="00A60CEC">
        <w:rPr>
          <w:rFonts w:cs="Arial"/>
        </w:rPr>
        <w:t>/m</w:t>
      </w:r>
      <w:r w:rsidR="0064521F">
        <w:rPr>
          <w:rFonts w:cs="Arial"/>
        </w:rPr>
        <w:t>²</w:t>
      </w:r>
      <w:r w:rsidR="00A60CEC">
        <w:rPr>
          <w:rFonts w:cs="Arial"/>
        </w:rPr>
        <w:t xml:space="preserve"> Fruchtfolgefläche</w:t>
      </w:r>
      <w:r w:rsidR="00985D10">
        <w:rPr>
          <w:rFonts w:cs="Arial"/>
        </w:rPr>
        <w:t>, inkl. Mehrwertsteuer</w:t>
      </w:r>
      <w:r w:rsidR="00A60CEC">
        <w:rPr>
          <w:rFonts w:cs="Arial"/>
        </w:rPr>
        <w:t>)</w:t>
      </w:r>
      <w:r w:rsidR="00166E04">
        <w:rPr>
          <w:rFonts w:cs="Arial"/>
        </w:rPr>
        <w:t xml:space="preserve"> als Entgelt</w:t>
      </w:r>
      <w:r w:rsidR="00A60CEC">
        <w:rPr>
          <w:rFonts w:cs="Arial"/>
        </w:rPr>
        <w:t>.</w:t>
      </w:r>
      <w:bookmarkEnd w:id="1"/>
    </w:p>
    <w:p w14:paraId="73A0C125" w14:textId="77777777" w:rsidR="00A20ABB" w:rsidRPr="00E07FCF" w:rsidRDefault="00A20ABB" w:rsidP="0014650F">
      <w:pPr>
        <w:pStyle w:val="Kopfzeile"/>
        <w:tabs>
          <w:tab w:val="clear" w:pos="4320"/>
          <w:tab w:val="clear" w:pos="8640"/>
        </w:tabs>
        <w:ind w:left="426"/>
        <w:rPr>
          <w:rFonts w:cs="Arial"/>
        </w:rPr>
      </w:pPr>
    </w:p>
    <w:p w14:paraId="055A017E" w14:textId="77777777" w:rsidR="00AD2561" w:rsidRPr="00627689" w:rsidRDefault="00AD2561" w:rsidP="00AD2561">
      <w:pPr>
        <w:pStyle w:val="Kopfzeile"/>
        <w:numPr>
          <w:ilvl w:val="0"/>
          <w:numId w:val="38"/>
        </w:numPr>
        <w:tabs>
          <w:tab w:val="clear" w:pos="360"/>
          <w:tab w:val="clear" w:pos="4320"/>
          <w:tab w:val="clear" w:pos="8640"/>
        </w:tabs>
        <w:ind w:left="426" w:hanging="426"/>
        <w:rPr>
          <w:rFonts w:cs="Arial"/>
        </w:rPr>
      </w:pPr>
      <w:r>
        <w:rPr>
          <w:rFonts w:cs="Arial"/>
        </w:rPr>
        <w:t xml:space="preserve">Der Betrag gemäss Ziff.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REF _Ref148434137 \r \h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6</w:t>
      </w:r>
      <w:r>
        <w:rPr>
          <w:rFonts w:cs="Arial"/>
        </w:rPr>
        <w:fldChar w:fldCharType="end"/>
      </w:r>
      <w:r>
        <w:rPr>
          <w:rFonts w:cs="Arial"/>
        </w:rPr>
        <w:t xml:space="preserve"> dieses Vertrags wird 30 Tage nach Abschluss des vorliegenden Vertrags fällig.</w:t>
      </w:r>
    </w:p>
    <w:p w14:paraId="71174BA3" w14:textId="77777777" w:rsidR="00F10A62" w:rsidRDefault="00F10A62" w:rsidP="00BC2534">
      <w:pPr>
        <w:pStyle w:val="Listenabsatz"/>
        <w:rPr>
          <w:rFonts w:cs="Arial"/>
        </w:rPr>
      </w:pPr>
    </w:p>
    <w:p w14:paraId="1482F4B6" w14:textId="77777777" w:rsidR="00F10A62" w:rsidRDefault="00F10A62" w:rsidP="00F10A62">
      <w:pPr>
        <w:pStyle w:val="Kopfzeile"/>
        <w:numPr>
          <w:ilvl w:val="0"/>
          <w:numId w:val="38"/>
        </w:numPr>
        <w:tabs>
          <w:tab w:val="clear" w:pos="4320"/>
          <w:tab w:val="clear" w:pos="8640"/>
        </w:tabs>
        <w:jc w:val="both"/>
        <w:rPr>
          <w:rFonts w:cs="Arial"/>
        </w:rPr>
      </w:pPr>
      <w:r>
        <w:rPr>
          <w:rFonts w:cs="Arial"/>
        </w:rPr>
        <w:t>Änderungen dieses Vertragen setzen die Schriftform sowie die eigenhändige Unterschrift der Vertragsparteien voraus.</w:t>
      </w:r>
    </w:p>
    <w:p w14:paraId="7F580ABB" w14:textId="77777777" w:rsidR="00F10A62" w:rsidRDefault="00F10A62" w:rsidP="00BC2534">
      <w:pPr>
        <w:pStyle w:val="Kopfzeile"/>
        <w:tabs>
          <w:tab w:val="clear" w:pos="4320"/>
          <w:tab w:val="clear" w:pos="8640"/>
        </w:tabs>
        <w:ind w:left="360"/>
        <w:jc w:val="both"/>
        <w:rPr>
          <w:rFonts w:cs="Arial"/>
        </w:rPr>
      </w:pPr>
    </w:p>
    <w:p w14:paraId="36F270B6" w14:textId="77777777" w:rsidR="00F10A62" w:rsidRPr="00C25BB5" w:rsidRDefault="00F10A62" w:rsidP="00F10A62">
      <w:pPr>
        <w:pStyle w:val="Kopfzeile"/>
        <w:numPr>
          <w:ilvl w:val="0"/>
          <w:numId w:val="38"/>
        </w:numPr>
        <w:tabs>
          <w:tab w:val="clear" w:pos="4320"/>
          <w:tab w:val="clear" w:pos="8640"/>
        </w:tabs>
        <w:jc w:val="both"/>
        <w:rPr>
          <w:rFonts w:cs="Arial"/>
        </w:rPr>
      </w:pPr>
      <w:r w:rsidRPr="003E13B5">
        <w:rPr>
          <w:rFonts w:cs="Arial"/>
        </w:rPr>
        <w:t xml:space="preserve">Die </w:t>
      </w:r>
      <w:r>
        <w:rPr>
          <w:rFonts w:cs="Arial"/>
        </w:rPr>
        <w:t xml:space="preserve">Vertragsparteien verpflichten sich, den Vertrag auf allfällige Rechtsnachfolger zu übertragen. </w:t>
      </w:r>
    </w:p>
    <w:p w14:paraId="2437C530" w14:textId="77777777" w:rsidR="00A20ABB" w:rsidRPr="0014650F" w:rsidRDefault="00A20ABB" w:rsidP="0014650F">
      <w:pPr>
        <w:pStyle w:val="Kopfzeile"/>
        <w:tabs>
          <w:tab w:val="clear" w:pos="4320"/>
          <w:tab w:val="clear" w:pos="8640"/>
        </w:tabs>
        <w:ind w:left="426"/>
        <w:rPr>
          <w:rFonts w:cs="Arial"/>
        </w:rPr>
      </w:pPr>
    </w:p>
    <w:p w14:paraId="0A9490BE" w14:textId="26D1D9A3" w:rsidR="00A20ABB" w:rsidRPr="00146DC1" w:rsidRDefault="00E044AD" w:rsidP="0014650F">
      <w:pPr>
        <w:pStyle w:val="Kopfzeile"/>
        <w:numPr>
          <w:ilvl w:val="0"/>
          <w:numId w:val="38"/>
        </w:numPr>
        <w:tabs>
          <w:tab w:val="clear" w:pos="360"/>
          <w:tab w:val="clear" w:pos="4320"/>
          <w:tab w:val="clear" w:pos="8640"/>
        </w:tabs>
        <w:ind w:left="426" w:hanging="426"/>
        <w:rPr>
          <w:rFonts w:cs="Arial"/>
        </w:rPr>
      </w:pPr>
      <w:r w:rsidRPr="00E044AD">
        <w:rPr>
          <w:rFonts w:cs="Arial"/>
        </w:rPr>
        <w:t>Sollten sich einzelne Bestimmungen dieses Vertrags als ungültig erweisen, werden dadurch die übrigen Regelungen diese</w:t>
      </w:r>
      <w:r w:rsidR="00263A84">
        <w:rPr>
          <w:rFonts w:cs="Arial"/>
        </w:rPr>
        <w:t>s Vertrags</w:t>
      </w:r>
      <w:r w:rsidR="00626255">
        <w:rPr>
          <w:rFonts w:cs="Arial"/>
        </w:rPr>
        <w:t xml:space="preserve"> </w:t>
      </w:r>
      <w:r w:rsidRPr="00E044AD">
        <w:rPr>
          <w:rFonts w:cs="Arial"/>
        </w:rPr>
        <w:t>nicht berührt. In diesem Fall ist die unwirksame Bestimmung durch eine Neuregelung zu ersetzen, die dem gewollten Zweck entspricht oder, sofern dies nicht möglich ist, diesem möglichst nahekommt.</w:t>
      </w:r>
      <w:r>
        <w:rPr>
          <w:rFonts w:cs="Arial"/>
        </w:rPr>
        <w:t xml:space="preserve"> </w:t>
      </w:r>
      <w:r w:rsidR="006B4F9A" w:rsidRPr="00146DC1">
        <w:rPr>
          <w:rFonts w:cs="Arial"/>
        </w:rPr>
        <w:t>Dasselbe gilt auch für allfällige Vertragslücken.</w:t>
      </w:r>
    </w:p>
    <w:p w14:paraId="00817563" w14:textId="77777777" w:rsidR="00A20ABB" w:rsidRDefault="00A20ABB" w:rsidP="0014650F">
      <w:pPr>
        <w:pStyle w:val="Kopfzeile"/>
        <w:tabs>
          <w:tab w:val="clear" w:pos="4320"/>
          <w:tab w:val="clear" w:pos="8640"/>
        </w:tabs>
        <w:ind w:left="426"/>
        <w:rPr>
          <w:rFonts w:cs="Arial"/>
        </w:rPr>
      </w:pPr>
    </w:p>
    <w:p w14:paraId="0180F876" w14:textId="798D3E2D" w:rsidR="00A20ABB" w:rsidRPr="007D49ED" w:rsidRDefault="00A20ABB" w:rsidP="00A20ABB">
      <w:pPr>
        <w:pStyle w:val="Kopfzeile"/>
        <w:numPr>
          <w:ilvl w:val="0"/>
          <w:numId w:val="38"/>
        </w:numPr>
        <w:tabs>
          <w:tab w:val="clear" w:pos="360"/>
          <w:tab w:val="clear" w:pos="4320"/>
          <w:tab w:val="clear" w:pos="8640"/>
        </w:tabs>
        <w:ind w:left="426" w:hanging="426"/>
        <w:rPr>
          <w:rFonts w:cs="Arial"/>
        </w:rPr>
      </w:pPr>
      <w:r w:rsidRPr="007D49ED">
        <w:rPr>
          <w:rFonts w:cs="Arial"/>
        </w:rPr>
        <w:t xml:space="preserve">Dieser Vertrag wird </w:t>
      </w:r>
      <w:r w:rsidR="004F5BF1" w:rsidRPr="00146DC1">
        <w:rPr>
          <w:rFonts w:cs="Arial"/>
        </w:rPr>
        <w:t>3</w:t>
      </w:r>
      <w:r w:rsidRPr="00146DC1">
        <w:rPr>
          <w:rFonts w:cs="Arial"/>
        </w:rPr>
        <w:t>-fach</w:t>
      </w:r>
      <w:r w:rsidRPr="007D49ED">
        <w:rPr>
          <w:rFonts w:cs="Arial"/>
        </w:rPr>
        <w:t xml:space="preserve"> erstellt, je ein Exemplar für die Vertragsparteien</w:t>
      </w:r>
      <w:r w:rsidR="00843B82">
        <w:rPr>
          <w:rFonts w:cs="Arial"/>
        </w:rPr>
        <w:t xml:space="preserve"> sowie</w:t>
      </w:r>
      <w:r w:rsidR="00901AF4">
        <w:rPr>
          <w:rFonts w:cs="Arial"/>
        </w:rPr>
        <w:t xml:space="preserve"> </w:t>
      </w:r>
      <w:r w:rsidR="00146DC1">
        <w:rPr>
          <w:rFonts w:cs="Arial"/>
        </w:rPr>
        <w:t xml:space="preserve">eines für </w:t>
      </w:r>
      <w:r w:rsidR="00901AF4">
        <w:rPr>
          <w:rFonts w:cs="Arial"/>
        </w:rPr>
        <w:t>die Dienststelle Raum und Wirtschaft</w:t>
      </w:r>
      <w:r w:rsidRPr="007D49ED">
        <w:rPr>
          <w:rFonts w:cs="Arial"/>
        </w:rPr>
        <w:t>.</w:t>
      </w:r>
    </w:p>
    <w:p w14:paraId="4BC881C3" w14:textId="77777777" w:rsidR="00A20ABB" w:rsidRDefault="00A20ABB" w:rsidP="00A20ABB">
      <w:pPr>
        <w:pStyle w:val="Kopfzeile"/>
        <w:rPr>
          <w:rFonts w:cs="Arial"/>
        </w:rPr>
      </w:pPr>
    </w:p>
    <w:p w14:paraId="6626F256" w14:textId="77777777" w:rsidR="00A20ABB" w:rsidRDefault="00A20ABB" w:rsidP="00A20ABB">
      <w:pPr>
        <w:pStyle w:val="Kopfzeile"/>
        <w:rPr>
          <w:rFonts w:cs="Arial"/>
        </w:rPr>
      </w:pPr>
    </w:p>
    <w:p w14:paraId="7F2BAC53" w14:textId="77777777" w:rsidR="00A20ABB" w:rsidRDefault="00A20ABB" w:rsidP="00A20ABB">
      <w:pPr>
        <w:pStyle w:val="Kopfzeile"/>
        <w:rPr>
          <w:rFonts w:cs="Arial"/>
        </w:rPr>
      </w:pPr>
    </w:p>
    <w:p w14:paraId="497ED93F" w14:textId="55A0D6BE" w:rsidR="00A20ABB" w:rsidRDefault="00C95ED1" w:rsidP="00A20ABB">
      <w:pPr>
        <w:pStyle w:val="Kopfzeile"/>
        <w:rPr>
          <w:rFonts w:cs="Arial"/>
        </w:rPr>
      </w:pPr>
      <w:sdt>
        <w:sdtPr>
          <w:rPr>
            <w:rFonts w:cs="Arial"/>
            <w:highlight w:val="yellow"/>
          </w:rPr>
          <w:id w:val="2038612156"/>
          <w:placeholder>
            <w:docPart w:val="DefaultPlaceholder_-1854013440"/>
          </w:placeholder>
          <w:text/>
        </w:sdtPr>
        <w:sdtEndPr/>
        <w:sdtContent>
          <w:r w:rsidR="0064521F" w:rsidRPr="0064521F">
            <w:rPr>
              <w:rFonts w:cs="Arial"/>
              <w:highlight w:val="yellow"/>
            </w:rPr>
            <w:t>Ort</w:t>
          </w:r>
        </w:sdtContent>
      </w:sdt>
      <w:r w:rsidR="00A20ABB">
        <w:rPr>
          <w:rFonts w:cs="Arial"/>
        </w:rPr>
        <w:t xml:space="preserve"> den, </w:t>
      </w:r>
      <w:sdt>
        <w:sdtPr>
          <w:rPr>
            <w:rFonts w:cs="Arial"/>
            <w:highlight w:val="yellow"/>
          </w:rPr>
          <w:id w:val="-1384021897"/>
          <w:placeholder>
            <w:docPart w:val="5AF93682760F4D82802DAF5E4D34F180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64521F" w:rsidRPr="0064521F">
            <w:rPr>
              <w:rStyle w:val="Platzhaltertext"/>
              <w:highlight w:val="yellow"/>
            </w:rPr>
            <w:t>Klicken oder tippen Sie, um ein Datum einzugeben.</w:t>
          </w:r>
        </w:sdtContent>
      </w:sdt>
    </w:p>
    <w:p w14:paraId="226131B6" w14:textId="77777777" w:rsidR="00A20ABB" w:rsidRDefault="00A20ABB" w:rsidP="00A20ABB">
      <w:pPr>
        <w:pStyle w:val="Kopfzeile"/>
        <w:rPr>
          <w:rFonts w:cs="Arial"/>
        </w:rPr>
      </w:pPr>
    </w:p>
    <w:p w14:paraId="05BCD535" w14:textId="77777777" w:rsidR="00A20ABB" w:rsidRPr="00A43B8A" w:rsidRDefault="00A20ABB" w:rsidP="00A20ABB">
      <w:pPr>
        <w:pStyle w:val="Kopfzeile"/>
        <w:rPr>
          <w:rFonts w:cs="Arial"/>
        </w:rPr>
      </w:pPr>
    </w:p>
    <w:p w14:paraId="384C0DAC" w14:textId="77777777" w:rsidR="00A20ABB" w:rsidRPr="00A43B8A" w:rsidRDefault="00A20ABB" w:rsidP="00473F8E">
      <w:pPr>
        <w:pStyle w:val="Kopfzeile"/>
        <w:rPr>
          <w:rFonts w:cs="Arial"/>
          <w:b/>
          <w:bCs/>
        </w:rPr>
      </w:pPr>
      <w:r w:rsidRPr="00A43B8A">
        <w:rPr>
          <w:rFonts w:cs="Arial"/>
          <w:b/>
          <w:bCs/>
        </w:rPr>
        <w:t>Die Vertragsparteien:</w:t>
      </w:r>
    </w:p>
    <w:p w14:paraId="58B55AE5" w14:textId="77777777" w:rsidR="00A20ABB" w:rsidRPr="00A43B8A" w:rsidRDefault="00A20ABB" w:rsidP="00A20ABB">
      <w:pPr>
        <w:tabs>
          <w:tab w:val="left" w:pos="426"/>
        </w:tabs>
      </w:pPr>
    </w:p>
    <w:p w14:paraId="406CF41C" w14:textId="77777777" w:rsidR="00A20ABB" w:rsidRDefault="00A20ABB" w:rsidP="00A20ABB">
      <w:pPr>
        <w:tabs>
          <w:tab w:val="left" w:pos="426"/>
        </w:tabs>
      </w:pPr>
    </w:p>
    <w:p w14:paraId="2EDDA5BF" w14:textId="77777777" w:rsidR="00A20ABB" w:rsidRPr="00A43B8A" w:rsidRDefault="00A20ABB" w:rsidP="00A20ABB">
      <w:pPr>
        <w:tabs>
          <w:tab w:val="left" w:pos="426"/>
        </w:tabs>
      </w:pPr>
    </w:p>
    <w:p w14:paraId="082C667C" w14:textId="77777777" w:rsidR="00A20ABB" w:rsidRPr="00A43B8A" w:rsidRDefault="00A20ABB" w:rsidP="00A20ABB"/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3613"/>
      </w:tblGrid>
      <w:tr w:rsidR="00A20ABB" w:rsidRPr="00A43B8A" w14:paraId="52EEF498" w14:textId="77777777" w:rsidTr="00C143DC">
        <w:tc>
          <w:tcPr>
            <w:tcW w:w="5529" w:type="dxa"/>
          </w:tcPr>
          <w:p w14:paraId="2A644B36" w14:textId="6025DAB7" w:rsidR="00A20ABB" w:rsidRPr="00A43B8A" w:rsidRDefault="00BC2534" w:rsidP="00BC2534">
            <w:pPr>
              <w:tabs>
                <w:tab w:val="left" w:pos="5387"/>
              </w:tabs>
            </w:pPr>
            <w:r>
              <w:rPr>
                <w:highlight w:val="yellow"/>
              </w:rPr>
              <w:t>Der Käufer / Die Käuferin</w:t>
            </w:r>
            <w:r w:rsidR="00A20ABB" w:rsidRPr="0064521F">
              <w:rPr>
                <w:highlight w:val="yellow"/>
              </w:rPr>
              <w:t>:</w:t>
            </w:r>
          </w:p>
        </w:tc>
        <w:tc>
          <w:tcPr>
            <w:tcW w:w="3613" w:type="dxa"/>
          </w:tcPr>
          <w:p w14:paraId="64A617E1" w14:textId="55B287C3" w:rsidR="00A20ABB" w:rsidRPr="00A43B8A" w:rsidRDefault="0084533B" w:rsidP="00BC2534">
            <w:pPr>
              <w:tabs>
                <w:tab w:val="left" w:pos="5387"/>
              </w:tabs>
            </w:pPr>
            <w:r w:rsidRPr="00872936">
              <w:rPr>
                <w:highlight w:val="yellow"/>
              </w:rPr>
              <w:t>D</w:t>
            </w:r>
            <w:r w:rsidR="00BC2534">
              <w:rPr>
                <w:highlight w:val="yellow"/>
              </w:rPr>
              <w:t>er Verkäufer Die Verkäuferin</w:t>
            </w:r>
            <w:r w:rsidR="00A20ABB">
              <w:t>:</w:t>
            </w:r>
          </w:p>
        </w:tc>
      </w:tr>
      <w:tr w:rsidR="00A20ABB" w:rsidRPr="00A43B8A" w14:paraId="6C8D002F" w14:textId="77777777" w:rsidTr="00C143DC">
        <w:tc>
          <w:tcPr>
            <w:tcW w:w="5529" w:type="dxa"/>
          </w:tcPr>
          <w:p w14:paraId="342A4D9A" w14:textId="05BE3E97" w:rsidR="00A20ABB" w:rsidRPr="00A43B8A" w:rsidRDefault="00A20ABB" w:rsidP="00D335F2">
            <w:pPr>
              <w:tabs>
                <w:tab w:val="left" w:pos="5387"/>
              </w:tabs>
            </w:pPr>
          </w:p>
        </w:tc>
        <w:tc>
          <w:tcPr>
            <w:tcW w:w="3613" w:type="dxa"/>
          </w:tcPr>
          <w:p w14:paraId="55EFD360" w14:textId="77777777" w:rsidR="00A20ABB" w:rsidRPr="00A43B8A" w:rsidRDefault="00A20ABB" w:rsidP="00D335F2">
            <w:pPr>
              <w:tabs>
                <w:tab w:val="left" w:pos="5387"/>
              </w:tabs>
            </w:pPr>
          </w:p>
        </w:tc>
      </w:tr>
      <w:tr w:rsidR="00872936" w:rsidRPr="00A43B8A" w14:paraId="2EA99D71" w14:textId="77777777" w:rsidTr="00C143DC">
        <w:tc>
          <w:tcPr>
            <w:tcW w:w="5529" w:type="dxa"/>
          </w:tcPr>
          <w:p w14:paraId="6D51C5E5" w14:textId="77777777" w:rsidR="00872936" w:rsidRPr="00A43B8A" w:rsidRDefault="00872936" w:rsidP="00D335F2">
            <w:pPr>
              <w:tabs>
                <w:tab w:val="left" w:pos="5387"/>
              </w:tabs>
            </w:pPr>
          </w:p>
        </w:tc>
        <w:tc>
          <w:tcPr>
            <w:tcW w:w="3613" w:type="dxa"/>
          </w:tcPr>
          <w:p w14:paraId="7521D9B3" w14:textId="77777777" w:rsidR="00872936" w:rsidRPr="00A43B8A" w:rsidRDefault="00872936" w:rsidP="00D335F2">
            <w:pPr>
              <w:tabs>
                <w:tab w:val="left" w:pos="5387"/>
              </w:tabs>
            </w:pPr>
          </w:p>
        </w:tc>
      </w:tr>
      <w:tr w:rsidR="00872936" w:rsidRPr="00A43B8A" w14:paraId="36B1D494" w14:textId="77777777" w:rsidTr="00C143DC">
        <w:tc>
          <w:tcPr>
            <w:tcW w:w="5529" w:type="dxa"/>
          </w:tcPr>
          <w:sdt>
            <w:sdtPr>
              <w:rPr>
                <w:highlight w:val="yellow"/>
              </w:rPr>
              <w:id w:val="-2021838418"/>
              <w:placeholder>
                <w:docPart w:val="D487736D91A44DFABE48CA094EB0E35E"/>
              </w:placeholder>
            </w:sdtPr>
            <w:sdtEndPr>
              <w:rPr>
                <w:b/>
              </w:rPr>
            </w:sdtEndPr>
            <w:sdtContent>
              <w:p w14:paraId="35CDEFF5" w14:textId="77777777" w:rsidR="00872936" w:rsidRDefault="00872936" w:rsidP="00872936">
                <w:pPr>
                  <w:tabs>
                    <w:tab w:val="right" w:pos="9071"/>
                  </w:tabs>
                  <w:rPr>
                    <w:b/>
                    <w:highlight w:val="yellow"/>
                  </w:rPr>
                </w:pPr>
                <w:r w:rsidRPr="00BE027B">
                  <w:rPr>
                    <w:b/>
                    <w:highlight w:val="yellow"/>
                  </w:rPr>
                  <w:t>Name</w:t>
                </w:r>
              </w:p>
            </w:sdtContent>
          </w:sdt>
          <w:p w14:paraId="270687E8" w14:textId="77777777" w:rsidR="00872936" w:rsidRPr="00A43B8A" w:rsidRDefault="00872936" w:rsidP="00D335F2">
            <w:pPr>
              <w:tabs>
                <w:tab w:val="left" w:pos="5387"/>
              </w:tabs>
            </w:pPr>
          </w:p>
        </w:tc>
        <w:tc>
          <w:tcPr>
            <w:tcW w:w="3613" w:type="dxa"/>
          </w:tcPr>
          <w:sdt>
            <w:sdtPr>
              <w:rPr>
                <w:highlight w:val="yellow"/>
              </w:rPr>
              <w:id w:val="705531579"/>
              <w:placeholder>
                <w:docPart w:val="2593DE0D5E314E1CA6F7DF9E091FA733"/>
              </w:placeholder>
            </w:sdtPr>
            <w:sdtEndPr>
              <w:rPr>
                <w:b/>
              </w:rPr>
            </w:sdtEndPr>
            <w:sdtContent>
              <w:p w14:paraId="032C82FC" w14:textId="77777777" w:rsidR="00872936" w:rsidRDefault="00872936" w:rsidP="00872936">
                <w:pPr>
                  <w:tabs>
                    <w:tab w:val="right" w:pos="9071"/>
                  </w:tabs>
                  <w:rPr>
                    <w:b/>
                    <w:highlight w:val="yellow"/>
                  </w:rPr>
                </w:pPr>
                <w:r w:rsidRPr="00BE027B">
                  <w:rPr>
                    <w:b/>
                    <w:highlight w:val="yellow"/>
                  </w:rPr>
                  <w:t>Name</w:t>
                </w:r>
              </w:p>
            </w:sdtContent>
          </w:sdt>
          <w:p w14:paraId="4098884D" w14:textId="77777777" w:rsidR="00872936" w:rsidRPr="00A43B8A" w:rsidRDefault="00872936" w:rsidP="00D335F2">
            <w:pPr>
              <w:tabs>
                <w:tab w:val="left" w:pos="5387"/>
              </w:tabs>
            </w:pPr>
          </w:p>
        </w:tc>
      </w:tr>
    </w:tbl>
    <w:p w14:paraId="10E84B0B" w14:textId="77777777" w:rsidR="00014413" w:rsidRPr="00A20ABB" w:rsidRDefault="00C95ED1" w:rsidP="003D3E87"/>
    <w:sectPr w:rsidR="00014413" w:rsidRPr="00A20ABB" w:rsidSect="00A20ABB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418" w:right="1134" w:bottom="1134" w:left="1701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ECDC5" w14:textId="77777777" w:rsidR="00EF56B0" w:rsidRPr="00A20ABB" w:rsidRDefault="00EF56B0">
      <w:r w:rsidRPr="00A20ABB">
        <w:separator/>
      </w:r>
    </w:p>
  </w:endnote>
  <w:endnote w:type="continuationSeparator" w:id="0">
    <w:p w14:paraId="740904DE" w14:textId="77777777" w:rsidR="00EF56B0" w:rsidRPr="00A20ABB" w:rsidRDefault="00EF56B0">
      <w:r w:rsidRPr="00A20AB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E4700" w14:textId="77777777" w:rsidR="003D3E87" w:rsidRDefault="00C95ED1">
    <w:pPr>
      <w:rPr>
        <w:sz w:val="2"/>
      </w:rPr>
    </w:pPr>
  </w:p>
  <w:tbl>
    <w:tblPr>
      <w:tblW w:w="91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2439D3" w14:paraId="5A5CDB0C" w14:textId="77777777" w:rsidTr="005D0B28">
      <w:tc>
        <w:tcPr>
          <w:tcW w:w="6177" w:type="dxa"/>
          <w:vAlign w:val="center"/>
        </w:tcPr>
        <w:p w14:paraId="47E6AF8E" w14:textId="3E7AEDB8" w:rsidR="003D3E87" w:rsidRPr="007970F5" w:rsidRDefault="00A54D5C" w:rsidP="00C22A5F">
          <w:pPr>
            <w:pStyle w:val="Fusszeile"/>
            <w:rPr>
              <w:lang w:val="en-US"/>
            </w:rPr>
          </w:pP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IF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"CMIdata.G_Signatur"\*CHARFORMAT 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= "" "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IF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"CMIdata.G_Laufnummer"\*CHARFORMAT 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= "" "" "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"CMIdata.G_Laufnummer"\*CHARFORMAT </w:instrText>
          </w:r>
          <w:r w:rsidRPr="00F82120">
            <w:fldChar w:fldCharType="separate"/>
          </w:r>
          <w:r w:rsidRPr="007970F5">
            <w:rPr>
              <w:lang w:val="en-US" w:eastAsia="de-DE"/>
            </w:rPr>
            <w:instrText>CMIdata.G_Laufnummer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/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"CMIdata.Dok_Titel"\*CHARFORMAT </w:instrText>
          </w:r>
          <w:r w:rsidRPr="00F82120">
            <w:fldChar w:fldCharType="separate"/>
          </w:r>
          <w:r w:rsidRPr="007970F5">
            <w:rPr>
              <w:lang w:val="en-US" w:eastAsia="de-DE"/>
            </w:rPr>
            <w:instrText>CMIdata.Dok_Titel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" \* MERGEFORMAT 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>" "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"CMIdata.G_Signatur"\*CHARFORMAT </w:instrText>
          </w:r>
          <w:r w:rsidRPr="00F82120">
            <w:fldChar w:fldCharType="separate"/>
          </w:r>
          <w:r>
            <w:rPr>
              <w:lang w:val="en-US" w:eastAsia="de-DE"/>
            </w:rPr>
            <w:instrText>CMIdata.G_Signatur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/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"CMIdata.Dok_Titel"\*CHARFORMAT </w:instrText>
          </w:r>
          <w:r w:rsidRPr="00F82120">
            <w:fldChar w:fldCharType="separate"/>
          </w:r>
          <w:r>
            <w:rPr>
              <w:lang w:val="en-US" w:eastAsia="de-DE"/>
            </w:rPr>
            <w:instrText>CMIdata.Dok_Titel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" \* MERGEFORMAT </w:instrText>
          </w:r>
          <w:r w:rsidRPr="00F82120">
            <w:fldChar w:fldCharType="end"/>
          </w:r>
        </w:p>
      </w:tc>
      <w:tc>
        <w:tcPr>
          <w:tcW w:w="2951" w:type="dxa"/>
        </w:tcPr>
        <w:p w14:paraId="77E9AB48" w14:textId="732E7A23" w:rsidR="003D3E87" w:rsidRPr="00F82120" w:rsidRDefault="00A54D5C" w:rsidP="00C22A5F">
          <w:pPr>
            <w:pStyle w:val="Fusszeile-Seite"/>
            <w:rPr>
              <w:lang w:eastAsia="de-DE"/>
            </w:rPr>
          </w:pP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DOCPROPERTY "Doc.Page"\*CHARFORMAT </w:instrText>
          </w:r>
          <w:r w:rsidRPr="00F82120">
            <w:rPr>
              <w:lang w:eastAsia="de-DE"/>
            </w:rPr>
            <w:fldChar w:fldCharType="separate"/>
          </w:r>
          <w:r w:rsidR="00473F8E">
            <w:rPr>
              <w:lang w:eastAsia="de-DE"/>
            </w:rPr>
            <w:t>Seite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PAGE </w:instrText>
          </w:r>
          <w:r w:rsidRPr="00F82120">
            <w:rPr>
              <w:lang w:eastAsia="de-DE"/>
            </w:rPr>
            <w:fldChar w:fldCharType="separate"/>
          </w:r>
          <w:r w:rsidR="00C95ED1">
            <w:rPr>
              <w:noProof/>
              <w:lang w:eastAsia="de-DE"/>
            </w:rPr>
            <w:t>2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DOCPROPERTY "Doc.of"\*CHARFORMAT </w:instrText>
          </w:r>
          <w:r w:rsidRPr="00F82120">
            <w:rPr>
              <w:lang w:eastAsia="de-DE"/>
            </w:rPr>
            <w:fldChar w:fldCharType="separate"/>
          </w:r>
          <w:r w:rsidR="00473F8E">
            <w:rPr>
              <w:lang w:eastAsia="de-DE"/>
            </w:rPr>
            <w:t>von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SECTIONPAGES  </w:instrText>
          </w:r>
          <w:r w:rsidRPr="00F82120">
            <w:rPr>
              <w:lang w:eastAsia="de-DE"/>
            </w:rPr>
            <w:fldChar w:fldCharType="separate"/>
          </w:r>
          <w:r w:rsidR="00C95ED1">
            <w:rPr>
              <w:noProof/>
              <w:lang w:eastAsia="de-DE"/>
            </w:rPr>
            <w:t>2</w:t>
          </w:r>
          <w:r w:rsidRPr="00F82120">
            <w:rPr>
              <w:lang w:eastAsia="de-DE"/>
            </w:rPr>
            <w:fldChar w:fldCharType="end"/>
          </w:r>
        </w:p>
      </w:tc>
    </w:tr>
    <w:tr w:rsidR="002439D3" w14:paraId="6131D3AB" w14:textId="77777777" w:rsidTr="005D0B28">
      <w:tc>
        <w:tcPr>
          <w:tcW w:w="6177" w:type="dxa"/>
          <w:vAlign w:val="center"/>
        </w:tcPr>
        <w:p w14:paraId="374C38CC" w14:textId="77777777" w:rsidR="003D3E87" w:rsidRPr="00B97F1C" w:rsidRDefault="00C95ED1" w:rsidP="009500C4">
          <w:pPr>
            <w:pStyle w:val="Fusszeile-Pfad"/>
            <w:rPr>
              <w:lang w:eastAsia="de-DE"/>
            </w:rPr>
          </w:pPr>
          <w:bookmarkStart w:id="2" w:name="FusszeileFolgeseiten" w:colFirst="0" w:colLast="0"/>
        </w:p>
      </w:tc>
      <w:tc>
        <w:tcPr>
          <w:tcW w:w="2951" w:type="dxa"/>
        </w:tcPr>
        <w:p w14:paraId="022BB0FF" w14:textId="77777777" w:rsidR="003D3E87" w:rsidRPr="009500C4" w:rsidRDefault="00C95ED1" w:rsidP="003D3E87">
          <w:pPr>
            <w:jc w:val="right"/>
            <w:rPr>
              <w:sz w:val="2"/>
              <w:szCs w:val="2"/>
              <w:lang w:eastAsia="de-DE"/>
            </w:rPr>
          </w:pPr>
        </w:p>
      </w:tc>
    </w:tr>
    <w:bookmarkEnd w:id="2"/>
  </w:tbl>
  <w:p w14:paraId="4F922755" w14:textId="77777777" w:rsidR="003D3E87" w:rsidRDefault="00C95ED1">
    <w:pPr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39E14" w14:textId="66B7A7C3" w:rsidR="003D3E87" w:rsidRPr="00BC2534" w:rsidRDefault="00A54D5C">
    <w:r>
      <w:fldChar w:fldCharType="begin"/>
    </w:r>
    <w:r w:rsidRPr="00BC2534">
      <w:instrText xml:space="preserve"> if </w:instrText>
    </w:r>
    <w:r>
      <w:fldChar w:fldCharType="begin"/>
    </w:r>
    <w:r w:rsidRPr="00BC2534">
      <w:instrText xml:space="preserve"> DOCPROPERTY "Outputprofile.Internal.Draft"\*CHARFORMAT \&lt;OawJumpToField value=0/&gt;</w:instrText>
    </w:r>
    <w:r>
      <w:fldChar w:fldCharType="separate"/>
    </w:r>
    <w:r w:rsidR="00473F8E">
      <w:rPr>
        <w:b/>
        <w:bCs/>
        <w:lang w:val="de-DE"/>
      </w:rPr>
      <w:instrText>Fehler! Unbekannter Name für Dokument-Eigenschaft.</w:instrText>
    </w:r>
    <w:r>
      <w:fldChar w:fldCharType="end"/>
    </w:r>
    <w:r w:rsidRPr="00BC2534">
      <w:instrText xml:space="preserve"> = "" "" "</w:instrText>
    </w:r>
    <w:r>
      <w:fldChar w:fldCharType="begin"/>
    </w:r>
    <w:r>
      <w:instrText xml:space="preserve"> DATE  \@ "dd.MM.yyyy, HH:mm:ss"  \* CHARFORMAT \&lt;OawJumpToField value=0/&gt;</w:instrText>
    </w:r>
    <w:r>
      <w:fldChar w:fldCharType="separate"/>
    </w:r>
    <w:r w:rsidR="00C95ED1">
      <w:rPr>
        <w:noProof/>
      </w:rPr>
      <w:instrText>10.03.2025, 17:19:17</w:instrText>
    </w:r>
    <w:r>
      <w:fldChar w:fldCharType="end"/>
    </w:r>
    <w:r w:rsidRPr="00BC2534">
      <w:instrText xml:space="preserve">, </w:instrText>
    </w:r>
    <w:r>
      <w:fldChar w:fldCharType="begin"/>
    </w:r>
    <w:r w:rsidRPr="00BC2534">
      <w:instrText xml:space="preserve"> FILENAME  \p  \* MERGEFORMAT </w:instrText>
    </w:r>
    <w:r>
      <w:fldChar w:fldCharType="separate"/>
    </w:r>
    <w:r w:rsidR="00473F8E" w:rsidRPr="00BC2534">
      <w:rPr>
        <w:noProof/>
      </w:rPr>
      <w:instrText>\\kt\shares\KTHOMES\00402912\Eigene Dokumente\CMIAXIOMA\ecef6026e0ba431d984e7d7cb773c6b1\Kanton Luzern_Vertrag_Parzelle Nr. 905 GB Ermensee.docx</w:instrText>
    </w:r>
    <w:r>
      <w:fldChar w:fldCharType="end"/>
    </w:r>
    <w:r w:rsidRPr="00BC2534">
      <w:instrText>" \&lt;OawJumpToField value=0/&gt;</w:instrText>
    </w:r>
    <w:r>
      <w:fldChar w:fldCharType="separate"/>
    </w:r>
    <w:r w:rsidR="00C95ED1">
      <w:rPr>
        <w:noProof/>
      </w:rPr>
      <w:t>10.03.2025, 17:19:17</w:t>
    </w:r>
    <w:r w:rsidR="00C95ED1" w:rsidRPr="00BC2534">
      <w:rPr>
        <w:noProof/>
      </w:rPr>
      <w:t>, \\kt\shares\KTHOMES\00402912\Eigene Dokumente\CMIAXIOMA\ecef6026e0ba431d984e7d7cb773c6b1\Kanton Luzern_Vertrag_Parzelle Nr. 905 GB Ermensee.docx</w:t>
    </w:r>
    <w:r>
      <w:fldChar w:fldCharType="end"/>
    </w:r>
    <w:r>
      <w:fldChar w:fldCharType="begin"/>
    </w:r>
    <w:r w:rsidRPr="00BC2534">
      <w:instrText xml:space="preserve"> if </w:instrText>
    </w:r>
    <w:r>
      <w:fldChar w:fldCharType="begin"/>
    </w:r>
    <w:r w:rsidRPr="00BC2534">
      <w:instrText xml:space="preserve"> DOCPROPERTY "Outputprofile.Internal.Original"\*CHARFORMAT \&lt;OawJumpToField value=0/&gt;</w:instrText>
    </w:r>
    <w:r>
      <w:fldChar w:fldCharType="separate"/>
    </w:r>
    <w:r w:rsidR="00473F8E">
      <w:rPr>
        <w:b/>
        <w:bCs/>
        <w:lang w:val="de-DE"/>
      </w:rPr>
      <w:instrText>Fehler! Unbekannter Name für Dokument-Eigenschaft.</w:instrText>
    </w:r>
    <w:r>
      <w:fldChar w:fldCharType="end"/>
    </w:r>
    <w:r w:rsidRPr="00BC2534">
      <w:instrText xml:space="preserve"> = "" "" "</w:instrText>
    </w:r>
    <w:r>
      <w:fldChar w:fldCharType="begin"/>
    </w:r>
    <w:r>
      <w:instrText xml:space="preserve"> DATE  \@ "dd.MM.yyyy"  \* CHARFORMAT \&lt;OawJumpToField value=0/&gt;</w:instrText>
    </w:r>
    <w:r>
      <w:fldChar w:fldCharType="separate"/>
    </w:r>
    <w:r w:rsidR="00C95ED1">
      <w:rPr>
        <w:noProof/>
      </w:rPr>
      <w:instrText>10.03.2025</w:instrText>
    </w:r>
    <w:r>
      <w:fldChar w:fldCharType="end"/>
    </w:r>
    <w:r w:rsidRPr="00BC2534">
      <w:instrText xml:space="preserve">, </w:instrText>
    </w:r>
    <w:r>
      <w:fldChar w:fldCharType="begin"/>
    </w:r>
    <w:r w:rsidRPr="00BC2534">
      <w:instrText xml:space="preserve"> FILENAME  \p  \* MERGEFORMAT </w:instrText>
    </w:r>
    <w:r>
      <w:fldChar w:fldCharType="separate"/>
    </w:r>
    <w:r w:rsidR="00473F8E" w:rsidRPr="00BC2534">
      <w:rPr>
        <w:noProof/>
      </w:rPr>
      <w:instrText>\\kt\shares\KTHOMES\00402912\Eigene Dokumente\CMIAXIOMA\ecef6026e0ba431d984e7d7cb773c6b1\Kanton Luzern_Vertrag_Parzelle Nr. 905 GB Ermensee.docx</w:instrText>
    </w:r>
    <w:r>
      <w:fldChar w:fldCharType="end"/>
    </w:r>
    <w:r w:rsidRPr="00BC2534">
      <w:instrText>" \&lt;OawJumpToField value=0/&gt;</w:instrText>
    </w:r>
    <w:r>
      <w:fldChar w:fldCharType="separate"/>
    </w:r>
    <w:r w:rsidR="00C95ED1">
      <w:rPr>
        <w:noProof/>
      </w:rPr>
      <w:t>10.03.2025</w:t>
    </w:r>
    <w:r w:rsidR="00C95ED1" w:rsidRPr="00BC2534">
      <w:rPr>
        <w:noProof/>
      </w:rPr>
      <w:t>, \\kt\shares\KTHOMES\00402912\Eigene Dokumente\CMIAXIOMA\ecef6026e0ba431d984e7d7cb773c6b1\Kanton Luzern_Vertrag_Parzelle Nr. 905 GB Ermensee.docx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0269D" w14:textId="77777777" w:rsidR="00EF56B0" w:rsidRPr="00A20ABB" w:rsidRDefault="00EF56B0">
      <w:r w:rsidRPr="00A20ABB">
        <w:separator/>
      </w:r>
    </w:p>
  </w:footnote>
  <w:footnote w:type="continuationSeparator" w:id="0">
    <w:p w14:paraId="316DC10D" w14:textId="77777777" w:rsidR="00EF56B0" w:rsidRPr="00A20ABB" w:rsidRDefault="00EF56B0">
      <w:r w:rsidRPr="00A20AB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089E9" w14:textId="5AF6C07A" w:rsidR="00E65FFF" w:rsidRDefault="00C95ED1">
    <w:pPr>
      <w:pStyle w:val="Kopfzeile"/>
    </w:pPr>
    <w:r>
      <w:rPr>
        <w:noProof/>
      </w:rPr>
      <w:pict w14:anchorId="269270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2478204" o:spid="_x0000_s2050" type="#_x0000_t136" style="position:absolute;margin-left:0;margin-top:0;width:511.55pt;height:127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NTWUR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124C3" w14:textId="2D4D1870" w:rsidR="003D3E87" w:rsidRPr="0051144A" w:rsidRDefault="00C95ED1" w:rsidP="003D3E87">
    <w:pPr>
      <w:rPr>
        <w:sz w:val="2"/>
        <w:szCs w:val="2"/>
      </w:rPr>
    </w:pPr>
    <w:r>
      <w:rPr>
        <w:noProof/>
      </w:rPr>
      <w:pict w14:anchorId="73F587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2478205" o:spid="_x0000_s2051" type="#_x0000_t136" style="position:absolute;margin-left:0;margin-top:0;width:511.55pt;height:127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NTWUR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3AD07" w14:textId="7F73ACC1" w:rsidR="003D3E87" w:rsidRDefault="00C95ED1">
    <w:pPr>
      <w:spacing w:line="20" w:lineRule="exact"/>
      <w:rPr>
        <w:sz w:val="2"/>
        <w:szCs w:val="2"/>
      </w:rPr>
    </w:pPr>
    <w:r>
      <w:rPr>
        <w:noProof/>
      </w:rPr>
      <w:pict w14:anchorId="7CEF32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2478203" o:spid="_x0000_s2049" type="#_x0000_t136" style="position:absolute;margin-left:0;margin-top:0;width:511.55pt;height:127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NTWURF"/>
          <w10:wrap anchorx="margin" anchory="margin"/>
        </v:shape>
      </w:pict>
    </w:r>
  </w:p>
  <w:p w14:paraId="1751AE14" w14:textId="77777777" w:rsidR="003D3E87" w:rsidRPr="00473DA5" w:rsidRDefault="00A54D5C">
    <w:pPr>
      <w:rPr>
        <w:color w:val="000000"/>
        <w:sz w:val="2"/>
        <w:szCs w:val="2"/>
      </w:rPr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03477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503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1E6B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2F251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9A2C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B2BF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66F7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BAC3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BE5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8A2F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0A5AF9"/>
    <w:multiLevelType w:val="hybridMultilevel"/>
    <w:tmpl w:val="827C536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E479E5"/>
    <w:multiLevelType w:val="multilevel"/>
    <w:tmpl w:val="69B25CF4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2" w15:restartNumberingAfterBreak="0">
    <w:nsid w:val="1022125D"/>
    <w:multiLevelType w:val="multilevel"/>
    <w:tmpl w:val="63785862"/>
    <w:lvl w:ilvl="0">
      <w:start w:val="1"/>
      <w:numFmt w:val="bullet"/>
      <w:pStyle w:val="ListWithCheckboxes"/>
      <w:lvlText w:val="□"/>
      <w:lvlJc w:val="left"/>
      <w:pPr>
        <w:ind w:left="360" w:hanging="360"/>
      </w:pPr>
      <w:rPr>
        <w:rFonts w:ascii="Arial" w:hAnsi="Arial" w:hint="default"/>
        <w:color w:val="auto"/>
        <w:sz w:val="22"/>
      </w:rPr>
    </w:lvl>
    <w:lvl w:ilvl="1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2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  <w:color w:val="auto"/>
        <w:sz w:val="22"/>
      </w:rPr>
    </w:lvl>
    <w:lvl w:ilvl="4">
      <w:start w:val="1"/>
      <w:numFmt w:val="bullet"/>
      <w:lvlText w:val="□"/>
      <w:lvlJc w:val="left"/>
      <w:pPr>
        <w:ind w:left="1800" w:hanging="360"/>
      </w:pPr>
      <w:rPr>
        <w:rFonts w:ascii="Arial" w:hAnsi="Arial" w:hint="default"/>
        <w:color w:val="auto"/>
        <w:sz w:val="22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Arial" w:hAnsi="Arial" w:hint="default"/>
        <w:color w:val="auto"/>
        <w:sz w:val="22"/>
      </w:rPr>
    </w:lvl>
    <w:lvl w:ilvl="6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  <w:color w:val="auto"/>
        <w:sz w:val="22"/>
      </w:rPr>
    </w:lvl>
    <w:lvl w:ilvl="7">
      <w:start w:val="1"/>
      <w:numFmt w:val="bullet"/>
      <w:lvlText w:val="□"/>
      <w:lvlJc w:val="left"/>
      <w:pPr>
        <w:ind w:left="2880" w:hanging="360"/>
      </w:pPr>
      <w:rPr>
        <w:rFonts w:ascii="Arial" w:hAnsi="Arial" w:hint="default"/>
        <w:color w:val="auto"/>
        <w:sz w:val="22"/>
      </w:rPr>
    </w:lvl>
    <w:lvl w:ilvl="8">
      <w:start w:val="1"/>
      <w:numFmt w:val="bullet"/>
      <w:lvlText w:val="□"/>
      <w:lvlJc w:val="left"/>
      <w:pPr>
        <w:ind w:left="3240" w:hanging="360"/>
      </w:pPr>
      <w:rPr>
        <w:rFonts w:ascii="Arial" w:hAnsi="Arial" w:hint="default"/>
        <w:color w:val="auto"/>
        <w:sz w:val="22"/>
      </w:rPr>
    </w:lvl>
  </w:abstractNum>
  <w:abstractNum w:abstractNumId="13" w15:restartNumberingAfterBreak="0">
    <w:nsid w:val="1E8C1B6A"/>
    <w:multiLevelType w:val="multilevel"/>
    <w:tmpl w:val="352098E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22"/>
        </w:tabs>
        <w:ind w:left="8222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firstLine="3902"/>
      </w:pPr>
      <w:rPr>
        <w:rFonts w:hint="default"/>
      </w:rPr>
    </w:lvl>
  </w:abstractNum>
  <w:abstractNum w:abstractNumId="14" w15:restartNumberingAfterBreak="0">
    <w:nsid w:val="2A861378"/>
    <w:multiLevelType w:val="multilevel"/>
    <w:tmpl w:val="C3CABAA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A9F432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0E16DB5"/>
    <w:multiLevelType w:val="hybridMultilevel"/>
    <w:tmpl w:val="DA0E061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75109E"/>
    <w:multiLevelType w:val="multilevel"/>
    <w:tmpl w:val="88D2656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1">
      <w:start w:val="1"/>
      <w:numFmt w:val="decimal"/>
      <w:lvlRestart w:val="0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decimal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8" w15:restartNumberingAfterBreak="0">
    <w:nsid w:val="36F8099C"/>
    <w:multiLevelType w:val="hybridMultilevel"/>
    <w:tmpl w:val="9534553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F323B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7F62455"/>
    <w:multiLevelType w:val="multilevel"/>
    <w:tmpl w:val="6C3A467A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21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22" w15:restartNumberingAfterBreak="0">
    <w:nsid w:val="3BAA2F24"/>
    <w:multiLevelType w:val="hybridMultilevel"/>
    <w:tmpl w:val="CA9C5874"/>
    <w:lvl w:ilvl="0" w:tplc="C28E3794">
      <w:start w:val="1"/>
      <w:numFmt w:val="decimal"/>
      <w:pStyle w:val="ListWithNumbers"/>
      <w:lvlText w:val="%1."/>
      <w:lvlJc w:val="left"/>
      <w:pPr>
        <w:ind w:left="425" w:hanging="425"/>
      </w:pPr>
      <w:rPr>
        <w:rFonts w:hint="default"/>
      </w:rPr>
    </w:lvl>
    <w:lvl w:ilvl="1" w:tplc="A1FCBCB4" w:tentative="1">
      <w:start w:val="1"/>
      <w:numFmt w:val="lowerLetter"/>
      <w:lvlText w:val="%2."/>
      <w:lvlJc w:val="left"/>
      <w:pPr>
        <w:ind w:left="1440" w:hanging="360"/>
      </w:pPr>
    </w:lvl>
    <w:lvl w:ilvl="2" w:tplc="F9002134" w:tentative="1">
      <w:start w:val="1"/>
      <w:numFmt w:val="lowerRoman"/>
      <w:lvlText w:val="%3."/>
      <w:lvlJc w:val="right"/>
      <w:pPr>
        <w:ind w:left="2160" w:hanging="180"/>
      </w:pPr>
    </w:lvl>
    <w:lvl w:ilvl="3" w:tplc="0E96093C" w:tentative="1">
      <w:start w:val="1"/>
      <w:numFmt w:val="decimal"/>
      <w:lvlText w:val="%4."/>
      <w:lvlJc w:val="left"/>
      <w:pPr>
        <w:ind w:left="2880" w:hanging="360"/>
      </w:pPr>
    </w:lvl>
    <w:lvl w:ilvl="4" w:tplc="808AC9F2" w:tentative="1">
      <w:start w:val="1"/>
      <w:numFmt w:val="lowerLetter"/>
      <w:lvlText w:val="%5."/>
      <w:lvlJc w:val="left"/>
      <w:pPr>
        <w:ind w:left="3600" w:hanging="360"/>
      </w:pPr>
    </w:lvl>
    <w:lvl w:ilvl="5" w:tplc="CFAA515E" w:tentative="1">
      <w:start w:val="1"/>
      <w:numFmt w:val="lowerRoman"/>
      <w:lvlText w:val="%6."/>
      <w:lvlJc w:val="right"/>
      <w:pPr>
        <w:ind w:left="4320" w:hanging="180"/>
      </w:pPr>
    </w:lvl>
    <w:lvl w:ilvl="6" w:tplc="1390D7F4" w:tentative="1">
      <w:start w:val="1"/>
      <w:numFmt w:val="decimal"/>
      <w:lvlText w:val="%7."/>
      <w:lvlJc w:val="left"/>
      <w:pPr>
        <w:ind w:left="5040" w:hanging="360"/>
      </w:pPr>
    </w:lvl>
    <w:lvl w:ilvl="7" w:tplc="540CB312" w:tentative="1">
      <w:start w:val="1"/>
      <w:numFmt w:val="lowerLetter"/>
      <w:lvlText w:val="%8."/>
      <w:lvlJc w:val="left"/>
      <w:pPr>
        <w:ind w:left="5760" w:hanging="360"/>
      </w:pPr>
    </w:lvl>
    <w:lvl w:ilvl="8" w:tplc="683E92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122A9B"/>
    <w:multiLevelType w:val="multilevel"/>
    <w:tmpl w:val="0C52EC1E"/>
    <w:lvl w:ilvl="0">
      <w:start w:val="1"/>
      <w:numFmt w:val="bullet"/>
      <w:pStyle w:val="ListWithSymbols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24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43A84525"/>
    <w:multiLevelType w:val="hybridMultilevel"/>
    <w:tmpl w:val="6C9E5594"/>
    <w:lvl w:ilvl="0" w:tplc="2E04B0B8">
      <w:start w:val="1"/>
      <w:numFmt w:val="decimal"/>
      <w:pStyle w:val="ListLevelsWithNumbers"/>
      <w:suff w:val="space"/>
      <w:lvlText w:val="%1."/>
      <w:lvlJc w:val="left"/>
      <w:pPr>
        <w:ind w:left="0" w:firstLine="0"/>
      </w:pPr>
      <w:rPr>
        <w:rFonts w:hint="default"/>
      </w:rPr>
    </w:lvl>
    <w:lvl w:ilvl="1" w:tplc="0AE2CAF2" w:tentative="1">
      <w:start w:val="1"/>
      <w:numFmt w:val="lowerLetter"/>
      <w:lvlText w:val="%2."/>
      <w:lvlJc w:val="left"/>
      <w:pPr>
        <w:ind w:left="1440" w:hanging="360"/>
      </w:pPr>
    </w:lvl>
    <w:lvl w:ilvl="2" w:tplc="5B287270" w:tentative="1">
      <w:start w:val="1"/>
      <w:numFmt w:val="lowerRoman"/>
      <w:lvlText w:val="%3."/>
      <w:lvlJc w:val="right"/>
      <w:pPr>
        <w:ind w:left="2160" w:hanging="180"/>
      </w:pPr>
    </w:lvl>
    <w:lvl w:ilvl="3" w:tplc="C5C6CFB6" w:tentative="1">
      <w:start w:val="1"/>
      <w:numFmt w:val="decimal"/>
      <w:lvlText w:val="%4."/>
      <w:lvlJc w:val="left"/>
      <w:pPr>
        <w:ind w:left="2880" w:hanging="360"/>
      </w:pPr>
    </w:lvl>
    <w:lvl w:ilvl="4" w:tplc="FA868160" w:tentative="1">
      <w:start w:val="1"/>
      <w:numFmt w:val="lowerLetter"/>
      <w:lvlText w:val="%5."/>
      <w:lvlJc w:val="left"/>
      <w:pPr>
        <w:ind w:left="3600" w:hanging="360"/>
      </w:pPr>
    </w:lvl>
    <w:lvl w:ilvl="5" w:tplc="E7962326" w:tentative="1">
      <w:start w:val="1"/>
      <w:numFmt w:val="lowerRoman"/>
      <w:lvlText w:val="%6."/>
      <w:lvlJc w:val="right"/>
      <w:pPr>
        <w:ind w:left="4320" w:hanging="180"/>
      </w:pPr>
    </w:lvl>
    <w:lvl w:ilvl="6" w:tplc="CFF8D776" w:tentative="1">
      <w:start w:val="1"/>
      <w:numFmt w:val="decimal"/>
      <w:lvlText w:val="%7."/>
      <w:lvlJc w:val="left"/>
      <w:pPr>
        <w:ind w:left="5040" w:hanging="360"/>
      </w:pPr>
    </w:lvl>
    <w:lvl w:ilvl="7" w:tplc="8C16C4CA" w:tentative="1">
      <w:start w:val="1"/>
      <w:numFmt w:val="lowerLetter"/>
      <w:lvlText w:val="%8."/>
      <w:lvlJc w:val="left"/>
      <w:pPr>
        <w:ind w:left="5760" w:hanging="360"/>
      </w:pPr>
    </w:lvl>
    <w:lvl w:ilvl="8" w:tplc="1548BD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BA0AFA"/>
    <w:multiLevelType w:val="multilevel"/>
    <w:tmpl w:val="6504B20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abstractNum w:abstractNumId="27" w15:restartNumberingAfterBreak="0">
    <w:nsid w:val="5AE6008A"/>
    <w:multiLevelType w:val="hybridMultilevel"/>
    <w:tmpl w:val="66205FE4"/>
    <w:lvl w:ilvl="0" w:tplc="1A2A12B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B30DC2"/>
    <w:multiLevelType w:val="hybridMultilevel"/>
    <w:tmpl w:val="F8742A7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0973A3"/>
    <w:multiLevelType w:val="hybridMultilevel"/>
    <w:tmpl w:val="15ACBA0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BE783A"/>
    <w:multiLevelType w:val="multilevel"/>
    <w:tmpl w:val="F69E8C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6FA27BF3"/>
    <w:multiLevelType w:val="multilevel"/>
    <w:tmpl w:val="F69E8C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A3D55BA"/>
    <w:multiLevelType w:val="multilevel"/>
    <w:tmpl w:val="E188D5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abstractNum w:abstractNumId="33" w15:restartNumberingAfterBreak="0">
    <w:nsid w:val="7C1758D6"/>
    <w:multiLevelType w:val="hybridMultilevel"/>
    <w:tmpl w:val="8FBECE14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CB03429"/>
    <w:multiLevelType w:val="multilevel"/>
    <w:tmpl w:val="6504B20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abstractNum w:abstractNumId="35" w15:restartNumberingAfterBreak="0">
    <w:nsid w:val="7EA5492E"/>
    <w:multiLevelType w:val="multilevel"/>
    <w:tmpl w:val="E188D5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num w:numId="1">
    <w:abstractNumId w:val="23"/>
  </w:num>
  <w:num w:numId="2">
    <w:abstractNumId w:val="21"/>
  </w:num>
  <w:num w:numId="3">
    <w:abstractNumId w:val="11"/>
  </w:num>
  <w:num w:numId="4">
    <w:abstractNumId w:val="24"/>
  </w:num>
  <w:num w:numId="5">
    <w:abstractNumId w:val="13"/>
  </w:num>
  <w:num w:numId="6">
    <w:abstractNumId w:val="17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0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30"/>
  </w:num>
  <w:num w:numId="21">
    <w:abstractNumId w:val="31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34"/>
  </w:num>
  <w:num w:numId="28">
    <w:abstractNumId w:val="35"/>
  </w:num>
  <w:num w:numId="29">
    <w:abstractNumId w:val="32"/>
  </w:num>
  <w:num w:numId="30">
    <w:abstractNumId w:val="14"/>
  </w:num>
  <w:num w:numId="31">
    <w:abstractNumId w:val="13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25"/>
  </w:num>
  <w:num w:numId="35">
    <w:abstractNumId w:val="22"/>
  </w:num>
  <w:num w:numId="36">
    <w:abstractNumId w:val="12"/>
  </w:num>
  <w:num w:numId="37">
    <w:abstractNumId w:val="19"/>
  </w:num>
  <w:num w:numId="38">
    <w:abstractNumId w:val="15"/>
  </w:num>
  <w:num w:numId="39">
    <w:abstractNumId w:val="33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</w:num>
  <w:num w:numId="42">
    <w:abstractNumId w:val="10"/>
  </w:num>
  <w:num w:numId="43">
    <w:abstractNumId w:val="16"/>
  </w:num>
  <w:num w:numId="44">
    <w:abstractNumId w:val="27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autoHyphenation/>
  <w:hyphenationZone w:val="425"/>
  <w:doNotShadeFormData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10. Mai 2021"/>
    <w:docVar w:name="Date.Format.Long.dateValue" w:val="44326"/>
    <w:docVar w:name="DocumentDate" w:val="10. Mai 2021"/>
    <w:docVar w:name="DocumentDate.dateValue" w:val="44326"/>
    <w:docVar w:name="MetaTool_officeatwork" w:val="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"/>
    <w:docVar w:name="OawAttachedTemplate" w:val="A4 hoch_mit Absender (nur Logo).ows"/>
    <w:docVar w:name="OawBuiltInDocProps" w:val="&lt;OawBuiltInDocProps&gt;&lt;default profileUID=&quot;0&quot;&gt;&lt;word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word&gt;&lt;PDF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PDF&gt;&lt;/default&gt;&lt;/OawBuiltInDocProps&gt;_x000d_"/>
    <w:docVar w:name="OawCreatedWithOfficeatworkVersion" w:val="4.9 R3 (4.9.1361)"/>
    <w:docVar w:name="OawCreatedWithProjectID" w:val="luchmaster"/>
    <w:docVar w:name="OawCreatedWithProjectVersion" w:val="211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" w:val="&lt;document&gt;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_x000d__x0009_&lt;OawBookmark name=&quot;Enclosure&quot;&gt;&lt;profile type=&quot;default&quot; UID=&quot;&quot; sameAsDefault=&quot;0&quot;&gt;&lt;/profile&gt;&lt;/OawBookmark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Outputprofile.Ex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10071914585275568157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080810958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555411985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ExternalSignatur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AddressB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1&quot;/&gt;&lt;/type&gt;&lt;/profile&gt;&lt;/OawDocProperty&gt;_x000d__x0009_&lt;OawDocProperty name=&quot;Organisation.AddressB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2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Bookmark name=&quot;ContentType&quot;&gt;&lt;profile type=&quot;default&quot; UID=&quot;&quot; sameAsDefault=&quot;0&quot;&gt;&lt;/profile&gt;&lt;/OawBookmark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Bookmark name=&quot;FusszeileErsteSeite&quot;&gt;&lt;profile type=&quot;default&quot; UID=&quot;&quot; sameAsDefault=&quot;0&quot;&gt;&lt;/profile&gt;&lt;/OawBookmark&gt;_x000d__x0009_&lt;OawBookmark name=&quot;FusszeileFolgeseiten&quot;&gt;&lt;profile type=&quot;default&quot; UID=&quot;&quot; sameAsDefault=&quot;0&quot;&gt;&lt;/profile&gt;&lt;/OawBookmark&gt;_x000d__x0009_&lt;OawDocProperty name=&quot;CMIdata.Dok_Titel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Titel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DocProperty name=&quot;Organisation.AddressB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3&quot;/&gt;&lt;/type&gt;&lt;/profile&gt;&lt;/OawDocProperty&gt;_x000d__x0009_&lt;OawDocProperty name=&quot;Organisation.AddressB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4&quot;/&gt;&lt;/type&gt;&lt;/profile&gt;&lt;/OawDocProperty&gt;_x000d__x0009_&lt;OawBookmark name=&quot;Footer&quot;&gt;&lt;profile type=&quot;default&quot; UID=&quot;&quot; sameAsDefault=&quot;0&quot;&gt;&lt;/profile&gt;&lt;/OawBookmark&gt;_x000d_&lt;/document&gt;_x000d_"/>
    <w:docVar w:name="OawDistributionEnabled" w:val="&lt;Profiles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1014149059130932" w:val="&lt;source&gt;&lt;Fields List=&quot;AddressB1|AddressB2|Departement|AddressB3|AddressB4&quot;/&gt;&lt;profile type=&quot;default&quot; UID=&quot;&quot; sameAsDefault=&quot;0&quot;&gt;&lt;OawDocProperty name=&quot;Organisation.AddressB1&quot; field=&quot;AddressB1&quot;/&gt;&lt;OawDocProperty name=&quot;Organisation.AddressB2&quot; field=&quot;AddressB2&quot;/&gt;&lt;OawDocProperty name=&quot;Organisation.Departement&quot; field=&quot;Departement&quot;/&gt;&lt;OawDocProperty name=&quot;Organisation.AddressB3&quot; field=&quot;AddressB3&quot;/&gt;&lt;OawDocProperty name=&quot;Organisation.AddressB4&quot; field=&quot;AddressB4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Date&quot; field=&quot;Doc.Date&quot;/&gt;&lt;OawDocProperty name=&quot;Doc.Page&quot; field=&quot;Doc.Page&quot;/&gt;&lt;OawDocProperty name=&quot;Doc.of&quot; field=&quot;Doc.of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0020409223900652065" w:val="&lt;source&gt;&lt;Fields List=&quot;Dok_Titel|G_Laufnummer|G_Signatur&quot;/&gt;&lt;profile type=&quot;default&quot; UID=&quot;&quot; sameAsDefault=&quot;0&quot;&gt;&lt;OawDocProperty name=&quot;CMIdata.Dok_Titel&quot; field=&quot;Dok_Titel&quot;/&gt;&lt;OawDocProperty name=&quot;CMIdata.G_Laufnummer&quot; field=&quot;G_Laufnummer&quot;/&gt;&lt;OawDocProperty name=&quot;CMIdata.G_Signatur&quot; field=&quot;G_Signatur&quot;/&gt;&lt;/profile&gt;&lt;/source&gt;"/>
    <w:docVar w:name="OawDocPropSource" w:val="&lt;DocProps&gt;&lt;DocProp UID=&quot;2002122011014149059130932&quot; EntryUID=&quot;2011102509154996220073&quot;&gt;&lt;Field Name=&quot;IDName&quot; Value=&quot;BUWD, Departementssekretariat&quot;/&gt;&lt;Field Name=&quot;Departement&quot; Value=&quot;Bau-, Umwelt- und Wirtschaftsdepartement&quot;/&gt;&lt;Field Name=&quot;Dienststelle1&quot; Value=&quot;Departementssekretariat&quot;/&gt;&lt;Field Name=&quot;Dienststelle2&quot; Value=&quot;&quot;/&gt;&lt;Field Name=&quot;Abteilung1&quot; Value=&quot;&quot;/&gt;&lt;Field Name=&quot;Abteilung2&quot; Value=&quot;&quot;/&gt;&lt;Field Name=&quot;AddressB1&quot; Value=&quot;Bau-, Umwelt- und Wirtschaftsdepartement&quot;/&gt;&lt;Field Name=&quot;AddressB2&quot; Value=&quot;&quot;/&gt;&lt;Field Name=&quot;AddressB3&quot; Value=&quot;&quot;/&gt;&lt;Field Name=&quot;AddressB4&quot; Value=&quot;&quot;/&gt;&lt;Field Name=&quot;AddressN1&quot; Value=&quot;Bahnhofstrasse 15&quot;/&gt;&lt;Field Name=&quot;AddressN2&quot; Value=&quot;Postfach 3768&quot;/&gt;&lt;Field Name=&quot;AddressN3&quot; Value=&quot;6002 Luzern&quot;/&gt;&lt;Field Name=&quot;AddressN4&quot; Value=&quot;&quot;/&gt;&lt;Field Name=&quot;Postcode&quot; Value=&quot;6002&quot;/&gt;&lt;Field Name=&quot;City&quot; Value=&quot;Luzern&quot;/&gt;&lt;Field Name=&quot;Abteilungsinformation1&quot; Value=&quot;&quot;/&gt;&lt;Field Name=&quot;Abteilungsinformation2&quot; Value=&quot;&quot;/&gt;&lt;Field Name=&quot;Abteilungsinformation3&quot; Value=&quot;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Telefon&quot; Value=&quot;041 228 51 55&quot;/&gt;&lt;Field Name=&quot;Fax&quot; Value=&quot;&quot;/&gt;&lt;Field Name=&quot;LogoColor&quot; Value=&quot;%Logos%\Luzern.Logo.2100.350.emf&quot;/&gt;&lt;Field Name=&quot;LogoBlackWhite&quot; Value=&quot;%Logos%\Luzern.Logo.2100.350.emf&quot;/&gt;&lt;Field Name=&quot;LogoZertifikate&quot; Value=&quot;&quot;/&gt;&lt;Field Name=&quot;Email&quot; Value=&quot;buwd@lu.ch&quot;/&gt;&lt;Field Name=&quot;Internet&quot; Value=&quot;www.lu.ch&quot;/&gt;&lt;Field Name=&quot;LogoSignature&quot; Value=&quot;&quot;/&gt;&lt;Field Name=&quot;LogoPowerPointTitleLast&quot; Value=&quot;&quot;/&gt;&lt;Field Name=&quot;LogoPowerPointTitleFirst&quot; Value=&quot;&quot;/&gt;&lt;Field Name=&quot;LogoPowerPointChapter&quot; Value=&quot;&quot;/&gt;&lt;Field Name=&quot;LogoPowerPointSlide&quot; Value=&quot;&quot;/&gt;&lt;Field Name=&quot;LogoNeutral&quot; Value=&quot;%Logos%\Luzern.Logo.2100.350.emf&quot;/&gt;&lt;Field Name=&quot;LogoSchriftzug&quot; Value=&quot;%Logos%\Schriftzug.199.1439.emf&quot;/&gt;&lt;Field Name=&quot;LogoTag&quot; Value=&quot;%Logos%\buwd.2099.217.emf&quot;/&gt;&lt;Field Name=&quot;FusszeileFett&quot; Value=&quot;&quot;/&gt;&lt;Field Name=&quot;FusszeileNormal&quot; Value=&quot;&quot;/&gt;&lt;Field Name=&quot;Data_UID&quot; Value=&quot;201110250915499622007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15031610475457308651&quot;&gt;&lt;Field Name=&quot;IDName&quot; Value=&quot;Liniger Andrea, BUWDDS&quot;/&gt;&lt;Field Name=&quot;Name&quot; Value=&quot;Andrea Liniger&quot;/&gt;&lt;Field Name=&quot;PersonalNumber&quot; Value=&quot;&quot;/&gt;&lt;Field Name=&quot;DirectPhone&quot; Value=&quot;041 228 50 48&quot;/&gt;&lt;Field Name=&quot;DirectFax&quot; Value=&quot;&quot;/&gt;&lt;Field Name=&quot;Mobile&quot; Value=&quot;&quot;/&gt;&lt;Field Name=&quot;EMail&quot; Value=&quot;andrea.liniger@lu.ch&quot;/&gt;&lt;Field Name=&quot;Function&quot; Value=&quot;Rechtsdienst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LIA&quot;/&gt;&lt;Field Name=&quot;SignatureAdditional2&quot; Value=&quot;&quot;/&gt;&lt;Field Name=&quot;SignatureAdditional1&quot; Value=&quot;&quot;/&gt;&lt;Field Name=&quot;Lizenz_noetig&quot; Value=&quot;Ja&quot;/&gt;&lt;Field Name=&quot;Data_UID&quot; Value=&quot;2015031610475457308651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15031610475457308651&quot;&gt;&lt;Field Name=&quot;IDName&quot; Value=&quot;Liniger Andrea, BUWDDS&quot;/&gt;&lt;Field Name=&quot;Name&quot; Value=&quot;Andrea Liniger&quot;/&gt;&lt;Field Name=&quot;PersonalNumber&quot; Value=&quot;&quot;/&gt;&lt;Field Name=&quot;DirectPhone&quot; Value=&quot;041 228 50 48&quot;/&gt;&lt;Field Name=&quot;DirectFax&quot; Value=&quot;&quot;/&gt;&lt;Field Name=&quot;Mobile&quot; Value=&quot;&quot;/&gt;&lt;Field Name=&quot;EMail&quot; Value=&quot;andrea.liniger@lu.ch&quot;/&gt;&lt;Field Name=&quot;Function&quot; Value=&quot;Rechtsdienst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LIA&quot;/&gt;&lt;Field Name=&quot;SignatureAdditional2&quot; Value=&quot;&quot;/&gt;&lt;Field Name=&quot;SignatureAdditional1&quot; Value=&quot;&quot;/&gt;&lt;Field Name=&quot;Lizenz_noetig&quot; Value=&quot;Ja&quot;/&gt;&lt;Field Name=&quot;Data_UID&quot; Value=&quot;2015031610475457308651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0072016315072560894&quot; EntryUID=&quot;2012020311321792101228&quot;&gt;&lt;Field Name=&quot;IDName&quot; Value=&quot;Wyss Pascal, BUWDDS&quot;/&gt;&lt;Field Name=&quot;Name&quot; Value=&quot;Pascal Wyss-Kohler&quot;/&gt;&lt;Field Name=&quot;PersonalNumber&quot; Value=&quot;&quot;/&gt;&lt;Field Name=&quot;DirectPhone&quot; Value=&quot;041 228 65 32&quot;/&gt;&lt;Field Name=&quot;DirectFax&quot; Value=&quot;&quot;/&gt;&lt;Field Name=&quot;Mobile&quot; Value=&quot;&quot;/&gt;&lt;Field Name=&quot;EMail&quot; Value=&quot;pascal.wyss@lu.ch&quot;/&gt;&lt;Field Name=&quot;Function&quot; Value=&quot;Leiter Rechtsdienst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WYP&quot;/&gt;&lt;Field Name=&quot;SignatureAdditional2&quot; Value=&quot;&quot;/&gt;&lt;Field Name=&quot;SignatureAdditional1&quot; Value=&quot;&quot;/&gt;&lt;Field Name=&quot;Lizenz_noetig&quot; Value=&quot;Ja&quot;/&gt;&lt;Field Name=&quot;Data_UID&quot; Value=&quot;2012020311321792101228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015031610475457308651&quot;&gt;&lt;Field Name=&quot;IDName&quot; Value=&quot;Liniger Andrea, BUWDDS&quot;/&gt;&lt;Field Name=&quot;Name&quot; Value=&quot;Andrea Liniger&quot;/&gt;&lt;Field Name=&quot;PersonalNumber&quot; Value=&quot;&quot;/&gt;&lt;Field Name=&quot;DirectPhone&quot; Value=&quot;041 228 50 48&quot;/&gt;&lt;Field Name=&quot;DirectFax&quot; Value=&quot;&quot;/&gt;&lt;Field Name=&quot;Mobile&quot; Value=&quot;&quot;/&gt;&lt;Field Name=&quot;EMail&quot; Value=&quot;andrea.liniger@lu.ch&quot;/&gt;&lt;Field Name=&quot;Function&quot; Value=&quot;Rechtsdienst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LIA&quot;/&gt;&lt;Field Name=&quot;SignatureAdditional2&quot; Value=&quot;&quot;/&gt;&lt;Field Name=&quot;SignatureAdditional1&quot; Value=&quot;&quot;/&gt;&lt;Field Name=&quot;Lizenz_noetig&quot; Value=&quot;Ja&quot;/&gt;&lt;Field Name=&quot;Data_UID&quot; Value=&quot;2015031610475457308651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16110913315368876110&quot; EntryUID=&quot;2003121817293296325874&quot;&gt;&lt;Field Name=&quot;IDName&quot; Value=&quot;(Leer)&quot;/&gt;&lt;/DocProp&gt;&lt;DocProp UID=&quot;2004112217333376588294&quot; EntryUID=&quot;2004123010144120300001&quot;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Abschnitt&quot; Icon=&quot;3546&quot; Label=&quot;Abschnitt&quot; Command=&quot;StyleApply&quot; Parameter=&quot;Abschnit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1 ohne&quot; Icon=&quot;3546&quot; Label=&quot;Überschrift 1 o. Nr.&quot; Command=&quot;StyleApply&quot; Parameter=&quot;Überschrift 1 o. Nr.&quot;/&gt;_x000d_&lt;Item Type=&quot;Button&quot; IDName=&quot;2 ohne&quot; Icon=&quot;3546&quot; Label=&quot;Überschrift 2 o. Nr.&quot; Command=&quot;StyleApply&quot; Parameter=&quot;Überschrift 2 o. Nr.&quot;/&gt;_x000d_&lt;Item Type=&quot;Button&quot; IDName=&quot;3 ohne&quot; Icon=&quot;3546&quot; Label=&quot;Überschrift 3 o. Nr.&quot; Command=&quot;StyleApply&quot; Parameter=&quot;Überschrift 3 o. Nr.&quot;/&gt;_x000d_&lt;Item Type=&quot;Button&quot; IDName=&quot;4 ohne&quot; Icon=&quot;3546&quot; Label=&quot;Überschrift 4 o. Nr.&quot; Command=&quot;StyleApply&quot; Parameter=&quot;Überschrift 4 o. Nr.&quot;/&gt;_x000d_&lt;Item Type=&quot;Separator&quot;/&gt;_x000d_&lt;Item Type=&quot;Button&quot; IDName=&quot;Appendix&quot; Icon=&quot;3546&quot; Label=&quot;Anhang&quot; Command=&quot;StyleApply&quot; Parameter=&quot;Appendix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LevelsWithNumbers&quot; Icon=&quot;71&quot; Label=&quot;&amp;lt;translate&amp;gt;Style.ListLevelsWithNumbers&amp;lt;/translate&amp;gt;&quot; Command=&quot;StyleApply&quot; Parameter=&quot;ListLevels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value type=&quot;OawBookmark&quot; name=&quot;Subject&quot;&gt;&lt;separator text=&quot;&quot;&gt;&lt;/separator&gt;&lt;format text=&quot;&quot;&gt;&lt;/format&gt;&lt;/value&gt;&lt;/subject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ave profileUID=&quot;200612121044123588761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6120711380151760646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6120711380151760646" w:val="&lt;source&gt;&lt;documentProperty UID=&quot;&quot;&gt;&lt;Fields List=&quot;&quot;/&gt;&lt;OawDocProperty name=&quot;Outputprofile.ExternalSignature&quot; field=&quot;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/source&gt;"/>
    <w:docVar w:name="OawProjectID" w:val="luchmaster"/>
    <w:docVar w:name="OawRecipients" w:val="&lt;Recipients&gt;&lt;Recipient&gt;&lt;UID&gt;2021051017282150551372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IntroductionImported&gt;&lt;/Introduction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ave.2006121210441235887611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/source&gt;"/>
    <w:docVar w:name="OawSaveRestore.2006121210441235887611" w:val="&lt;source&gt;&lt;documentProperty UID=&quot;&quot;&gt;&lt;Fields List=&quot;&quot;/&gt;&lt;OawDocProperty name=&quot;Outputprofile.ExternalSignature&quot; field=&quot;&quot;/&gt;&lt;/documentProperty&gt;&lt;/source&gt;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333376588294" w:val="0"/>
    <w:docVar w:name="OawSelectedSource.2006040509495284662868" w:val="&lt;empty/&gt;"/>
    <w:docVar w:name="OawSelectedSource.2010072016315072560894" w:val="&lt;empty/&gt;"/>
    <w:docVar w:name="OawSelectedSource.201611091331536887611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end.2006121210395821292110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/source&gt;"/>
    <w:docVar w:name="OawSendRestore.2006121210395821292110" w:val="&lt;source&gt;&lt;documentProperty UID=&quot;&quot;&gt;&lt;Fields List=&quot;&quot;/&gt;&lt;OawDocProperty name=&quot;Outputprofile.ExternalSignature&quot; field=&quot;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|4;DocumentTitle:=T - A4 hoch;DisplayName:=W6 - H - LZ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Footer&quot; Label=&quot;Impressum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7eb0bb3a-c43c-446f-a921-de0b&quot; IdName=&quot;Logo&quot; IsSelected=&quot;False&quot; IsExpanded=&quot;True&quot;&gt;_x000d__x000a_      &lt;PageSetupSpecifics&gt;_x000d__x000a_        &lt;PageSetupSpecific IdName=&quot;A4H_LogoColor&quot; PaperSize=&quot;A4&quot; Orientation=&quot;Portrait&quot; IsSelected=&quot;false&quot;&gt;_x000d__x000a_          &lt;Source Value=&quot;[[MasterProperty(&amp;quot;Organisation&amp;quot;, &amp;quot;LogoColo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dfcb3621-5d45-4e40-af11-2f4f&quot; IdName=&quot;Zertifikat&quot; IsSelected=&quot;False&quot; IsExpanded=&quot;True&quot;&gt;_x000d__x000a_      &lt;PageSetupSpecifics&gt;_x000d__x000a_        &lt;PageSetupSpecific IdName=&quot;A4H_Zertifikate&quot; PaperSize=&quot;A4&quot; Orientation=&quot;Portrait&quot; IsSelected=&quot;true&quot;&gt;_x000d__x000a_          &lt;Source Value=&quot;[[MasterProperty(&amp;quot;Organisation&amp;quot;, &amp;quot;LogoZertifikat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A20ABB"/>
    <w:rsid w:val="000139AD"/>
    <w:rsid w:val="000557CC"/>
    <w:rsid w:val="00056A7E"/>
    <w:rsid w:val="00095201"/>
    <w:rsid w:val="000C24C0"/>
    <w:rsid w:val="000D36F2"/>
    <w:rsid w:val="000D7E5C"/>
    <w:rsid w:val="0014650F"/>
    <w:rsid w:val="00146DC1"/>
    <w:rsid w:val="001475C1"/>
    <w:rsid w:val="0015767A"/>
    <w:rsid w:val="00166E04"/>
    <w:rsid w:val="001912EA"/>
    <w:rsid w:val="001933F0"/>
    <w:rsid w:val="001B03F3"/>
    <w:rsid w:val="001D000E"/>
    <w:rsid w:val="001E485F"/>
    <w:rsid w:val="001F41F2"/>
    <w:rsid w:val="00226A00"/>
    <w:rsid w:val="002439D3"/>
    <w:rsid w:val="00254398"/>
    <w:rsid w:val="00260131"/>
    <w:rsid w:val="00263A84"/>
    <w:rsid w:val="00271C22"/>
    <w:rsid w:val="002725E4"/>
    <w:rsid w:val="002915B2"/>
    <w:rsid w:val="00294CD7"/>
    <w:rsid w:val="002D785F"/>
    <w:rsid w:val="002F7237"/>
    <w:rsid w:val="00305C0D"/>
    <w:rsid w:val="00315078"/>
    <w:rsid w:val="00326F54"/>
    <w:rsid w:val="003610A1"/>
    <w:rsid w:val="00377C16"/>
    <w:rsid w:val="003859D8"/>
    <w:rsid w:val="003A0A05"/>
    <w:rsid w:val="003D1AFE"/>
    <w:rsid w:val="003D5B17"/>
    <w:rsid w:val="003E13B5"/>
    <w:rsid w:val="003F3B42"/>
    <w:rsid w:val="0041252E"/>
    <w:rsid w:val="00425269"/>
    <w:rsid w:val="004411AF"/>
    <w:rsid w:val="00456F75"/>
    <w:rsid w:val="00473F8E"/>
    <w:rsid w:val="00487F0B"/>
    <w:rsid w:val="004F5BF1"/>
    <w:rsid w:val="004F70BB"/>
    <w:rsid w:val="00560DCC"/>
    <w:rsid w:val="005927EF"/>
    <w:rsid w:val="005E02DD"/>
    <w:rsid w:val="00626255"/>
    <w:rsid w:val="0064521F"/>
    <w:rsid w:val="006540E9"/>
    <w:rsid w:val="00684E4A"/>
    <w:rsid w:val="006B4F9A"/>
    <w:rsid w:val="006E5BBD"/>
    <w:rsid w:val="0071410B"/>
    <w:rsid w:val="00746243"/>
    <w:rsid w:val="007632D3"/>
    <w:rsid w:val="007B09BF"/>
    <w:rsid w:val="007C0EAF"/>
    <w:rsid w:val="007C1D20"/>
    <w:rsid w:val="007E6110"/>
    <w:rsid w:val="00803072"/>
    <w:rsid w:val="008249F7"/>
    <w:rsid w:val="00832D40"/>
    <w:rsid w:val="008403DA"/>
    <w:rsid w:val="00843B82"/>
    <w:rsid w:val="00844015"/>
    <w:rsid w:val="0084533B"/>
    <w:rsid w:val="00872936"/>
    <w:rsid w:val="00891872"/>
    <w:rsid w:val="008958E7"/>
    <w:rsid w:val="008A1CF8"/>
    <w:rsid w:val="008C7C5C"/>
    <w:rsid w:val="008E268B"/>
    <w:rsid w:val="00901AF4"/>
    <w:rsid w:val="009037E7"/>
    <w:rsid w:val="009474AE"/>
    <w:rsid w:val="0095747B"/>
    <w:rsid w:val="0096000F"/>
    <w:rsid w:val="00960B85"/>
    <w:rsid w:val="00985D10"/>
    <w:rsid w:val="00992B2D"/>
    <w:rsid w:val="009A7E0D"/>
    <w:rsid w:val="009E4C40"/>
    <w:rsid w:val="009E515B"/>
    <w:rsid w:val="00A20ABB"/>
    <w:rsid w:val="00A54D5C"/>
    <w:rsid w:val="00A60CEC"/>
    <w:rsid w:val="00A65069"/>
    <w:rsid w:val="00A75B93"/>
    <w:rsid w:val="00A9098B"/>
    <w:rsid w:val="00AC2E87"/>
    <w:rsid w:val="00AD2561"/>
    <w:rsid w:val="00AD5D40"/>
    <w:rsid w:val="00B16246"/>
    <w:rsid w:val="00B34CAC"/>
    <w:rsid w:val="00B4458F"/>
    <w:rsid w:val="00B63893"/>
    <w:rsid w:val="00B91824"/>
    <w:rsid w:val="00BA5350"/>
    <w:rsid w:val="00BC2534"/>
    <w:rsid w:val="00BE027B"/>
    <w:rsid w:val="00BE0C95"/>
    <w:rsid w:val="00C143DC"/>
    <w:rsid w:val="00C179F0"/>
    <w:rsid w:val="00C22327"/>
    <w:rsid w:val="00C25BB5"/>
    <w:rsid w:val="00C30F12"/>
    <w:rsid w:val="00C4317C"/>
    <w:rsid w:val="00C61D2B"/>
    <w:rsid w:val="00C75C13"/>
    <w:rsid w:val="00C9562A"/>
    <w:rsid w:val="00C95ED1"/>
    <w:rsid w:val="00C9788A"/>
    <w:rsid w:val="00CA6F61"/>
    <w:rsid w:val="00CD4236"/>
    <w:rsid w:val="00D00458"/>
    <w:rsid w:val="00D32A0F"/>
    <w:rsid w:val="00D5239C"/>
    <w:rsid w:val="00D62086"/>
    <w:rsid w:val="00D650F7"/>
    <w:rsid w:val="00D74ACD"/>
    <w:rsid w:val="00DC6F06"/>
    <w:rsid w:val="00DF266F"/>
    <w:rsid w:val="00DF3A7F"/>
    <w:rsid w:val="00DF3BE1"/>
    <w:rsid w:val="00E044AD"/>
    <w:rsid w:val="00E066CB"/>
    <w:rsid w:val="00E31524"/>
    <w:rsid w:val="00E524FD"/>
    <w:rsid w:val="00E65FFF"/>
    <w:rsid w:val="00E7306A"/>
    <w:rsid w:val="00E73337"/>
    <w:rsid w:val="00E853A4"/>
    <w:rsid w:val="00EA2014"/>
    <w:rsid w:val="00ED6183"/>
    <w:rsid w:val="00EE089D"/>
    <w:rsid w:val="00EE7214"/>
    <w:rsid w:val="00EF56B0"/>
    <w:rsid w:val="00F10A62"/>
    <w:rsid w:val="00F532D3"/>
    <w:rsid w:val="00FB6AF3"/>
    <w:rsid w:val="00FC01BD"/>
    <w:rsid w:val="00FF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0B6708B0"/>
  <w15:docId w15:val="{DD77053B-1068-47CD-B1CC-C717ADCA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15CED"/>
    <w:rPr>
      <w:kern w:val="1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86EFC"/>
    <w:pPr>
      <w:keepNext/>
      <w:keepLines/>
      <w:numPr>
        <w:numId w:val="4"/>
      </w:numPr>
      <w:spacing w:before="240" w:after="120"/>
      <w:outlineLvl w:val="0"/>
    </w:pPr>
    <w:rPr>
      <w:rFonts w:ascii="Arial Black" w:hAnsi="Arial Black" w:cs="Arial"/>
      <w:bCs/>
      <w:sz w:val="24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086EFC"/>
    <w:pPr>
      <w:keepNext/>
      <w:keepLines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86EFC"/>
    <w:pPr>
      <w:keepNext/>
      <w:keepLines/>
      <w:numPr>
        <w:ilvl w:val="2"/>
        <w:numId w:val="4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FB17BC"/>
    <w:pPr>
      <w:keepNext/>
      <w:keepLines/>
      <w:numPr>
        <w:ilvl w:val="3"/>
        <w:numId w:val="4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uiPriority w:val="9"/>
    <w:qFormat/>
    <w:rsid w:val="00985C95"/>
    <w:pPr>
      <w:numPr>
        <w:ilvl w:val="4"/>
        <w:numId w:val="4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uiPriority w:val="9"/>
    <w:qFormat/>
    <w:rsid w:val="00985C95"/>
    <w:pPr>
      <w:numPr>
        <w:ilvl w:val="5"/>
        <w:numId w:val="4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uiPriority w:val="9"/>
    <w:qFormat/>
    <w:rsid w:val="00985C95"/>
    <w:pPr>
      <w:numPr>
        <w:ilvl w:val="6"/>
        <w:numId w:val="4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uiPriority w:val="9"/>
    <w:qFormat/>
    <w:rsid w:val="00985C95"/>
    <w:pPr>
      <w:numPr>
        <w:ilvl w:val="7"/>
        <w:numId w:val="4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uiPriority w:val="9"/>
    <w:qFormat/>
    <w:rsid w:val="00985C95"/>
    <w:pPr>
      <w:numPr>
        <w:ilvl w:val="8"/>
        <w:numId w:val="4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86EFC"/>
    <w:rPr>
      <w:rFonts w:ascii="Arial Black" w:hAnsi="Arial Black" w:cs="Arial"/>
      <w:bCs/>
      <w:kern w:val="10"/>
      <w:sz w:val="24"/>
      <w:szCs w:val="32"/>
      <w:lang w:val="de-CH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D52ED8"/>
    <w:pPr>
      <w:tabs>
        <w:tab w:val="center" w:pos="4320"/>
        <w:tab w:val="right" w:pos="8640"/>
      </w:tabs>
    </w:pPr>
    <w:rPr>
      <w:sz w:val="16"/>
    </w:rPr>
  </w:style>
  <w:style w:type="character" w:customStyle="1" w:styleId="FuzeileZchn">
    <w:name w:val="Fußzeile Zchn"/>
    <w:link w:val="Fuzeile"/>
    <w:locked/>
    <w:rsid w:val="00D52ED8"/>
    <w:rPr>
      <w:rFonts w:ascii="Arial" w:hAnsi="Arial"/>
      <w:kern w:val="10"/>
      <w:sz w:val="16"/>
      <w:szCs w:val="24"/>
      <w:lang w:val="de-CH" w:eastAsia="en-US" w:bidi="ar-SA"/>
    </w:rPr>
  </w:style>
  <w:style w:type="paragraph" w:customStyle="1" w:styleId="Betreff">
    <w:name w:val="Betreff"/>
    <w:basedOn w:val="Standard"/>
    <w:rsid w:val="008B0078"/>
    <w:rPr>
      <w:rFonts w:ascii="Arial Black" w:hAnsi="Arial Black"/>
      <w:sz w:val="24"/>
    </w:rPr>
  </w:style>
  <w:style w:type="paragraph" w:customStyle="1" w:styleId="Absender">
    <w:name w:val="Absender"/>
    <w:basedOn w:val="Standard"/>
    <w:uiPriority w:val="1"/>
    <w:rPr>
      <w:rFonts w:cs="Arial"/>
      <w:sz w:val="16"/>
      <w:szCs w:val="16"/>
    </w:rPr>
  </w:style>
  <w:style w:type="paragraph" w:customStyle="1" w:styleId="AbsenderTitel">
    <w:name w:val="Absender_Titel"/>
    <w:basedOn w:val="Absender"/>
    <w:rsid w:val="00061354"/>
    <w:rPr>
      <w:rFonts w:ascii="Arial Black" w:hAnsi="Arial Black"/>
    </w:rPr>
  </w:style>
  <w:style w:type="paragraph" w:customStyle="1" w:styleId="Postvermerk">
    <w:name w:val="Postvermerk"/>
    <w:basedOn w:val="Standard"/>
    <w:semiHidden/>
    <w:rPr>
      <w:rFonts w:ascii="Helvetica" w:hAnsi="Helvetica" w:cs="Arial"/>
      <w:b/>
      <w:caps/>
      <w:sz w:val="16"/>
      <w:szCs w:val="16"/>
    </w:rPr>
  </w:style>
  <w:style w:type="paragraph" w:customStyle="1" w:styleId="zOawDeliveryOption">
    <w:name w:val="zOawDeliveryOption"/>
    <w:basedOn w:val="Standard"/>
    <w:next w:val="zOawRecipient"/>
    <w:semiHidden/>
    <w:rsid w:val="00195E35"/>
    <w:rPr>
      <w:b/>
    </w:rPr>
  </w:style>
  <w:style w:type="paragraph" w:customStyle="1" w:styleId="zOawRecipient">
    <w:name w:val="zOawRecipient"/>
    <w:basedOn w:val="Standard"/>
    <w:semiHidden/>
    <w:rsid w:val="00075C7B"/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customStyle="1" w:styleId="NormalKeepTogether">
    <w:name w:val="NormalKeepTogether"/>
    <w:basedOn w:val="Standard"/>
    <w:rsid w:val="00156F24"/>
    <w:pPr>
      <w:keepNext/>
      <w:keepLines/>
    </w:pPr>
  </w:style>
  <w:style w:type="paragraph" w:customStyle="1" w:styleId="PositionWithValue">
    <w:name w:val="PositionWithValue"/>
    <w:basedOn w:val="Standard"/>
    <w:rsid w:val="00156F24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156F24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ignatureText"/>
    <w:rsid w:val="00156F24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character" w:customStyle="1" w:styleId="Description">
    <w:name w:val="Description"/>
    <w:rsid w:val="00AE1265"/>
    <w:rPr>
      <w:sz w:val="14"/>
    </w:rPr>
  </w:style>
  <w:style w:type="paragraph" w:customStyle="1" w:styleId="Separator">
    <w:name w:val="Separator"/>
    <w:basedOn w:val="Standard"/>
    <w:next w:val="Standard"/>
    <w:rsid w:val="00DE45FE"/>
    <w:pPr>
      <w:pBdr>
        <w:bottom w:val="single" w:sz="4" w:space="1" w:color="auto"/>
      </w:pBdr>
    </w:pPr>
    <w:rPr>
      <w:sz w:val="2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A36F0F"/>
    <w:pPr>
      <w:numPr>
        <w:numId w:val="1"/>
      </w:numPr>
    </w:pPr>
  </w:style>
  <w:style w:type="paragraph" w:customStyle="1" w:styleId="ListWithLetters">
    <w:name w:val="ListWithLetters"/>
    <w:basedOn w:val="Standard"/>
    <w:rsid w:val="00A36F0F"/>
    <w:pPr>
      <w:numPr>
        <w:numId w:val="2"/>
      </w:numPr>
      <w:tabs>
        <w:tab w:val="left" w:pos="425"/>
      </w:tabs>
      <w:ind w:left="425" w:hanging="425"/>
    </w:pPr>
  </w:style>
  <w:style w:type="paragraph" w:customStyle="1" w:styleId="ListWithCheckboxes">
    <w:name w:val="ListWithCheckboxes"/>
    <w:basedOn w:val="Standard"/>
    <w:rsid w:val="00A36F0F"/>
    <w:pPr>
      <w:numPr>
        <w:numId w:val="36"/>
      </w:numPr>
      <w:tabs>
        <w:tab w:val="left" w:pos="425"/>
      </w:tabs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rsid w:val="009144CD"/>
    <w:rPr>
      <w:rFonts w:ascii="Arial Black" w:hAnsi="Arial Black"/>
      <w:caps/>
      <w:sz w:val="24"/>
    </w:rPr>
  </w:style>
  <w:style w:type="character" w:customStyle="1" w:styleId="Inhalts-TypZchn">
    <w:name w:val="Inhalts-Typ Zchn"/>
    <w:link w:val="Inhalts-Typ"/>
    <w:rsid w:val="009144CD"/>
    <w:rPr>
      <w:rFonts w:ascii="Arial Black" w:hAnsi="Arial Black"/>
      <w:caps/>
      <w:kern w:val="10"/>
      <w:sz w:val="24"/>
    </w:rPr>
  </w:style>
  <w:style w:type="paragraph" w:styleId="Untertitel">
    <w:name w:val="Subtitle"/>
    <w:basedOn w:val="Standard"/>
    <w:next w:val="Standard"/>
    <w:qFormat/>
    <w:rsid w:val="0058360E"/>
    <w:pPr>
      <w:keepNext/>
      <w:keepLines/>
      <w:spacing w:before="220" w:after="120"/>
      <w:outlineLvl w:val="1"/>
    </w:pPr>
    <w:rPr>
      <w:rFonts w:cs="Arial"/>
      <w:b/>
      <w:sz w:val="24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itel">
    <w:name w:val="Art-Titel"/>
    <w:basedOn w:val="Standard"/>
    <w:next w:val="Art-Text"/>
    <w:rsid w:val="002B5781"/>
    <w:pPr>
      <w:ind w:left="1134" w:hanging="1134"/>
    </w:pPr>
    <w:rPr>
      <w:b/>
      <w:lang w:val="en-US"/>
    </w:rPr>
  </w:style>
  <w:style w:type="paragraph" w:customStyle="1" w:styleId="Art-Text">
    <w:name w:val="Art-Text"/>
    <w:basedOn w:val="Art-Titel"/>
    <w:rsid w:val="002B5781"/>
    <w:pPr>
      <w:ind w:left="425" w:hanging="425"/>
    </w:pPr>
    <w:rPr>
      <w:b w:val="0"/>
    </w:rPr>
  </w:style>
  <w:style w:type="character" w:customStyle="1" w:styleId="Art-Hochgestellt">
    <w:name w:val="Art-Hochgestellt"/>
    <w:rsid w:val="002B5781"/>
    <w:rPr>
      <w:vertAlign w:val="superscript"/>
    </w:rPr>
  </w:style>
  <w:style w:type="character" w:styleId="Hervorhebung">
    <w:name w:val="Emphasis"/>
    <w:uiPriority w:val="3"/>
    <w:qFormat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"/>
    <w:rsid w:val="000847D5"/>
    <w:rPr>
      <w:noProof/>
    </w:rPr>
  </w:style>
  <w:style w:type="character" w:styleId="Seitenzahl">
    <w:name w:val="page number"/>
    <w:rsid w:val="00F31604"/>
    <w:rPr>
      <w:rFonts w:cs="Times New Roman"/>
      <w:lang w:val="de-CH"/>
    </w:rPr>
  </w:style>
  <w:style w:type="paragraph" w:customStyle="1" w:styleId="Fusszeile-Pfad">
    <w:name w:val="Fusszeile-Pfad"/>
    <w:basedOn w:val="Standard"/>
    <w:rsid w:val="002C10EE"/>
    <w:rPr>
      <w:color w:val="808080"/>
      <w:sz w:val="12"/>
    </w:rPr>
  </w:style>
  <w:style w:type="paragraph" w:styleId="Umschlagabsenderadresse">
    <w:name w:val="envelope return"/>
    <w:basedOn w:val="Standard"/>
    <w:semiHidden/>
    <w:rsid w:val="00FE274A"/>
    <w:rPr>
      <w:rFonts w:cs="Arial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customStyle="1" w:styleId="berschrift1oNr">
    <w:name w:val="Überschrift 1 o. Nr."/>
    <w:basedOn w:val="Standard"/>
    <w:next w:val="Standard"/>
    <w:qFormat/>
    <w:rsid w:val="00086EFC"/>
    <w:pPr>
      <w:spacing w:before="240" w:after="120"/>
    </w:pPr>
    <w:rPr>
      <w:rFonts w:ascii="Arial Black" w:hAnsi="Arial Black"/>
      <w:sz w:val="24"/>
    </w:rPr>
  </w:style>
  <w:style w:type="paragraph" w:customStyle="1" w:styleId="berschrift2oNr">
    <w:name w:val="Überschrift 2 o. Nr."/>
    <w:basedOn w:val="Standard"/>
    <w:next w:val="Standard"/>
    <w:qFormat/>
    <w:rsid w:val="00086EFC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E76AE9"/>
    <w:pPr>
      <w:spacing w:before="240" w:after="60"/>
    </w:pPr>
    <w:rPr>
      <w:b/>
    </w:rPr>
  </w:style>
  <w:style w:type="paragraph" w:customStyle="1" w:styleId="berschrift4oNr">
    <w:name w:val="Überschrift 4 o. Nr."/>
    <w:basedOn w:val="Standard"/>
    <w:next w:val="Standard"/>
    <w:qFormat/>
    <w:rsid w:val="00086EFC"/>
    <w:pPr>
      <w:spacing w:before="120"/>
    </w:pPr>
    <w:rPr>
      <w:b/>
    </w:rPr>
  </w:style>
  <w:style w:type="paragraph" w:customStyle="1" w:styleId="Abschnitt">
    <w:name w:val="Abschnitt"/>
    <w:basedOn w:val="Standard"/>
    <w:next w:val="Standard"/>
    <w:qFormat/>
    <w:rsid w:val="008B0078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AF1EC7"/>
    <w:pPr>
      <w:tabs>
        <w:tab w:val="right" w:pos="9061"/>
      </w:tabs>
      <w:spacing w:before="120" w:after="60"/>
      <w:outlineLvl w:val="0"/>
    </w:pPr>
    <w:rPr>
      <w:b/>
    </w:rPr>
  </w:style>
  <w:style w:type="paragraph" w:styleId="Verzeichnis2">
    <w:name w:val="toc 2"/>
    <w:basedOn w:val="Standard"/>
    <w:next w:val="Standard"/>
    <w:uiPriority w:val="39"/>
    <w:rsid w:val="00AF1EC7"/>
    <w:pPr>
      <w:tabs>
        <w:tab w:val="right" w:pos="9061"/>
      </w:tabs>
      <w:spacing w:before="60"/>
      <w:ind w:left="284"/>
      <w:outlineLvl w:val="1"/>
    </w:pPr>
    <w:rPr>
      <w:b/>
    </w:rPr>
  </w:style>
  <w:style w:type="paragraph" w:styleId="Verzeichnis3">
    <w:name w:val="toc 3"/>
    <w:basedOn w:val="Standard"/>
    <w:next w:val="Standard"/>
    <w:uiPriority w:val="39"/>
    <w:rsid w:val="003974B7"/>
    <w:pPr>
      <w:tabs>
        <w:tab w:val="right" w:pos="9061"/>
      </w:tabs>
      <w:spacing w:before="60"/>
      <w:ind w:left="284"/>
      <w:outlineLvl w:val="2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236843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FB15C0"/>
    <w:pPr>
      <w:pBdr>
        <w:bottom w:val="single" w:sz="4" w:space="1" w:color="auto"/>
      </w:pBdr>
      <w:tabs>
        <w:tab w:val="right" w:pos="9061"/>
      </w:tabs>
      <w:spacing w:before="240" w:after="120"/>
      <w:outlineLvl w:val="5"/>
    </w:pPr>
    <w:rPr>
      <w:rFonts w:ascii="Arial Black" w:hAnsi="Arial Black"/>
    </w:rPr>
  </w:style>
  <w:style w:type="paragraph" w:styleId="Verzeichnis4">
    <w:name w:val="toc 4"/>
    <w:basedOn w:val="Standard"/>
    <w:next w:val="Standard"/>
    <w:uiPriority w:val="39"/>
    <w:rsid w:val="00DA5816"/>
    <w:pPr>
      <w:tabs>
        <w:tab w:val="right" w:pos="9061"/>
      </w:tabs>
      <w:spacing w:before="60"/>
      <w:ind w:left="284"/>
      <w:outlineLvl w:val="3"/>
    </w:pPr>
    <w:rPr>
      <w:b/>
    </w:rPr>
  </w:style>
  <w:style w:type="paragraph" w:styleId="Sprechblasentext">
    <w:name w:val="Balloon Text"/>
    <w:basedOn w:val="Standard"/>
    <w:link w:val="SprechblasentextZchn"/>
    <w:rsid w:val="00845F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45F20"/>
    <w:rPr>
      <w:rFonts w:ascii="Tahoma" w:hAnsi="Tahoma" w:cs="Tahoma"/>
      <w:kern w:val="10"/>
      <w:sz w:val="16"/>
      <w:szCs w:val="16"/>
      <w:lang w:val="de-CH" w:eastAsia="en-US"/>
    </w:rPr>
  </w:style>
  <w:style w:type="table" w:styleId="Tabellenraster">
    <w:name w:val="Table Grid"/>
    <w:basedOn w:val="NormaleTabelle"/>
    <w:uiPriority w:val="39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FB15C0"/>
    <w:pPr>
      <w:tabs>
        <w:tab w:val="left" w:pos="9061"/>
      </w:tabs>
      <w:spacing w:before="60"/>
      <w:ind w:left="284"/>
      <w:outlineLvl w:val="4"/>
    </w:pPr>
    <w:rPr>
      <w:b/>
    </w:rPr>
  </w:style>
  <w:style w:type="paragraph" w:styleId="Verzeichnis7">
    <w:name w:val="toc 7"/>
    <w:basedOn w:val="Standard"/>
    <w:next w:val="Standard"/>
    <w:autoRedefine/>
    <w:uiPriority w:val="39"/>
    <w:rsid w:val="0099421F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rsid w:val="0099421F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rsid w:val="0099421F"/>
    <w:pPr>
      <w:spacing w:after="100"/>
      <w:ind w:left="1760"/>
    </w:pPr>
  </w:style>
  <w:style w:type="paragraph" w:customStyle="1" w:styleId="Appendix">
    <w:name w:val="Appendix"/>
    <w:basedOn w:val="berschrift1oNr"/>
    <w:next w:val="Standard"/>
    <w:uiPriority w:val="1"/>
    <w:rsid w:val="00086EFC"/>
    <w:pPr>
      <w:keepNext/>
      <w:keepLines/>
      <w:outlineLvl w:val="0"/>
    </w:pPr>
  </w:style>
  <w:style w:type="paragraph" w:customStyle="1" w:styleId="Balkenberschrift">
    <w:name w:val="Balkenüberschrift"/>
    <w:basedOn w:val="Standard"/>
    <w:next w:val="Standard"/>
    <w:uiPriority w:val="4"/>
    <w:qFormat/>
    <w:rsid w:val="00086EFC"/>
    <w:pPr>
      <w:keepNext/>
      <w:keepLines/>
      <w:spacing w:after="240"/>
    </w:pPr>
    <w:rPr>
      <w:rFonts w:ascii="Times New Roman" w:hAnsi="Times New Roman"/>
      <w:i/>
      <w:color w:val="808080" w:themeColor="background1" w:themeShade="80"/>
      <w:sz w:val="72"/>
    </w:rPr>
  </w:style>
  <w:style w:type="paragraph" w:styleId="Funotentext">
    <w:name w:val="footnote text"/>
    <w:basedOn w:val="Standard"/>
    <w:link w:val="FunotentextZchn"/>
    <w:uiPriority w:val="99"/>
    <w:rsid w:val="00860C3F"/>
    <w:rPr>
      <w:sz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uiPriority w:val="99"/>
    <w:unhideWhenUsed/>
    <w:rsid w:val="006A7867"/>
    <w:rPr>
      <w:vertAlign w:val="superscript"/>
      <w:lang w:val="de-CH"/>
    </w:rPr>
  </w:style>
  <w:style w:type="paragraph" w:customStyle="1" w:styleId="Fu-Endnotenberschrift1">
    <w:name w:val="Fuß/-Endnotenüberschrift1"/>
    <w:basedOn w:val="Standard"/>
    <w:next w:val="Standard"/>
    <w:link w:val="Fu-EndnotenberschriftZchn"/>
    <w:rsid w:val="00653E46"/>
    <w:rPr>
      <w:sz w:val="12"/>
      <w:vertAlign w:val="superscript"/>
    </w:rPr>
  </w:style>
  <w:style w:type="character" w:customStyle="1" w:styleId="Fu-EndnotenberschriftZchn">
    <w:name w:val="Fuß/-Endnotenüberschrift Zchn"/>
    <w:basedOn w:val="Absatz-Standardschriftart"/>
    <w:link w:val="Fu-Endnotenberschrift1"/>
    <w:rsid w:val="00653E46"/>
    <w:rPr>
      <w:sz w:val="12"/>
      <w:vertAlign w:val="superscript"/>
      <w:lang w:val="de-CH"/>
    </w:rPr>
  </w:style>
  <w:style w:type="paragraph" w:customStyle="1" w:styleId="Metadaten">
    <w:name w:val="Metadaten"/>
    <w:basedOn w:val="Standard"/>
    <w:next w:val="Standard"/>
    <w:rsid w:val="00623549"/>
    <w:rPr>
      <w:rFonts w:cs="Arial"/>
    </w:rPr>
  </w:style>
  <w:style w:type="paragraph" w:customStyle="1" w:styleId="Vorstossnummer">
    <w:name w:val="Vorstossnummer"/>
    <w:basedOn w:val="Standard"/>
    <w:next w:val="Standard"/>
    <w:link w:val="VorstossnummerZchn"/>
    <w:rsid w:val="002A147F"/>
    <w:pPr>
      <w:jc w:val="right"/>
    </w:pPr>
    <w:rPr>
      <w:rFonts w:ascii="Arial Black" w:hAnsi="Arial Black"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2A147F"/>
    <w:rPr>
      <w:rFonts w:ascii="Arial Black" w:hAnsi="Arial Black"/>
      <w:caps/>
      <w:kern w:val="10"/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875108"/>
    <w:pPr>
      <w:ind w:left="720"/>
      <w:contextualSpacing/>
    </w:pPr>
    <w:rPr>
      <w:szCs w:val="24"/>
      <w:lang w:eastAsia="en-US"/>
    </w:rPr>
  </w:style>
  <w:style w:type="paragraph" w:customStyle="1" w:styleId="Minimal">
    <w:name w:val="Minimal"/>
    <w:basedOn w:val="Standard"/>
    <w:next w:val="Standard"/>
    <w:rsid w:val="006350A1"/>
    <w:rPr>
      <w:color w:val="FFFFFF" w:themeColor="background1"/>
      <w:sz w:val="2"/>
    </w:rPr>
  </w:style>
  <w:style w:type="paragraph" w:customStyle="1" w:styleId="Haupttitel">
    <w:name w:val="Haupttitel"/>
    <w:basedOn w:val="Standard"/>
    <w:next w:val="Standard"/>
    <w:rsid w:val="00782C6A"/>
    <w:rPr>
      <w:rFonts w:ascii="Arial Black" w:hAnsi="Arial Black"/>
      <w:color w:val="000000" w:themeColor="text1"/>
      <w:sz w:val="26"/>
    </w:rPr>
  </w:style>
  <w:style w:type="paragraph" w:customStyle="1" w:styleId="Zwischentitel">
    <w:name w:val="Zwischentitel"/>
    <w:basedOn w:val="Standard"/>
    <w:next w:val="Standard"/>
    <w:rsid w:val="00782C6A"/>
    <w:rPr>
      <w:b/>
    </w:rPr>
  </w:style>
  <w:style w:type="paragraph" w:customStyle="1" w:styleId="Fusszeile">
    <w:name w:val="Fusszeile"/>
    <w:basedOn w:val="Standard"/>
    <w:rsid w:val="003A1AC5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Seite">
    <w:name w:val="Fusszeile-Seite"/>
    <w:basedOn w:val="Standard"/>
    <w:rsid w:val="00C60765"/>
    <w:pPr>
      <w:jc w:val="right"/>
    </w:pPr>
    <w:rPr>
      <w:sz w:val="16"/>
    </w:rPr>
  </w:style>
  <w:style w:type="paragraph" w:customStyle="1" w:styleId="ListLevelsWithNumbers">
    <w:name w:val="ListLevelsWithNumbers"/>
    <w:basedOn w:val="Standard"/>
    <w:qFormat/>
    <w:rsid w:val="00AD6334"/>
    <w:pPr>
      <w:numPr>
        <w:numId w:val="34"/>
      </w:numPr>
    </w:pPr>
  </w:style>
  <w:style w:type="paragraph" w:customStyle="1" w:styleId="ListWithNumbers">
    <w:name w:val="ListWithNumbers"/>
    <w:basedOn w:val="Standard"/>
    <w:qFormat/>
    <w:rsid w:val="00AD6334"/>
    <w:pPr>
      <w:numPr>
        <w:numId w:val="35"/>
      </w:numPr>
      <w:tabs>
        <w:tab w:val="left" w:pos="425"/>
      </w:tabs>
    </w:pPr>
  </w:style>
  <w:style w:type="character" w:styleId="Platzhaltertext">
    <w:name w:val="Placeholder Text"/>
    <w:basedOn w:val="Absatz-Standardschriftart"/>
    <w:uiPriority w:val="99"/>
    <w:semiHidden/>
    <w:rsid w:val="00195E35"/>
    <w:rPr>
      <w:color w:val="808080"/>
      <w:lang w:val="de-CH"/>
    </w:rPr>
  </w:style>
  <w:style w:type="paragraph" w:customStyle="1" w:styleId="AufzhlungVif">
    <w:name w:val="Aufzählung Vif"/>
    <w:basedOn w:val="ListWithSymbols"/>
    <w:rsid w:val="00CA1B44"/>
    <w:pPr>
      <w:ind w:left="142" w:hanging="142"/>
    </w:p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3E215C"/>
    <w:rPr>
      <w:rFonts w:cs="Arial"/>
      <w:b/>
      <w:bCs/>
      <w:iCs/>
      <w:kern w:val="10"/>
      <w:sz w:val="24"/>
      <w:szCs w:val="28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3E215C"/>
    <w:rPr>
      <w:rFonts w:cs="Arial"/>
      <w:b/>
      <w:bCs/>
      <w:kern w:val="10"/>
      <w:szCs w:val="26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sid w:val="003E215C"/>
    <w:rPr>
      <w:b/>
      <w:bCs/>
      <w:kern w:val="10"/>
      <w:szCs w:val="28"/>
      <w:lang w:val="de-CH"/>
    </w:rPr>
  </w:style>
  <w:style w:type="character" w:styleId="Kommentarzeichen">
    <w:name w:val="annotation reference"/>
    <w:basedOn w:val="Absatz-Standardschriftart"/>
    <w:semiHidden/>
    <w:unhideWhenUsed/>
    <w:rsid w:val="00A20ABB"/>
    <w:rPr>
      <w:sz w:val="16"/>
      <w:szCs w:val="16"/>
      <w:lang w:val="de-CH"/>
    </w:rPr>
  </w:style>
  <w:style w:type="paragraph" w:styleId="Kommentartext">
    <w:name w:val="annotation text"/>
    <w:basedOn w:val="Standard"/>
    <w:link w:val="KommentartextZchn"/>
    <w:semiHidden/>
    <w:unhideWhenUsed/>
    <w:rsid w:val="00A20AB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A20ABB"/>
    <w:rPr>
      <w:kern w:val="10"/>
      <w:sz w:val="20"/>
      <w:szCs w:val="20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A20AB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A20ABB"/>
    <w:rPr>
      <w:b/>
      <w:bCs/>
      <w:kern w:val="10"/>
      <w:sz w:val="20"/>
      <w:szCs w:val="20"/>
      <w:lang w:val="de-CH"/>
    </w:rPr>
  </w:style>
  <w:style w:type="paragraph" w:styleId="Textkrper">
    <w:name w:val="Body Text"/>
    <w:basedOn w:val="Standard"/>
    <w:link w:val="TextkrperZchn"/>
    <w:rsid w:val="00A20ABB"/>
    <w:pPr>
      <w:jc w:val="center"/>
    </w:pPr>
    <w:rPr>
      <w:kern w:val="0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A20ABB"/>
    <w:rPr>
      <w:sz w:val="20"/>
      <w:szCs w:val="20"/>
      <w:lang w:val="de-CH" w:eastAsia="de-DE"/>
    </w:rPr>
  </w:style>
  <w:style w:type="paragraph" w:styleId="berarbeitung">
    <w:name w:val="Revision"/>
    <w:hidden/>
    <w:uiPriority w:val="99"/>
    <w:semiHidden/>
    <w:rsid w:val="00EE089D"/>
    <w:rPr>
      <w:kern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niger\AppData\Local\Temp\officeatwork\temp0000\Templates\2055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50AAFC8232F41B2957179D2B46638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D9F1E2-FCB1-4E9B-ABD4-471AFF5F447B}"/>
      </w:docPartPr>
      <w:docPartBody>
        <w:p w:rsidR="00FF490E" w:rsidRDefault="00066B12">
          <w:pPr>
            <w:pStyle w:val="B50AAFC8232F41B2957179D2B46638AF"/>
          </w:pPr>
          <w:r>
            <w:t xml:space="preserve"> </w:t>
          </w:r>
        </w:p>
      </w:docPartBody>
    </w:docPart>
    <w:docPart>
      <w:docPartPr>
        <w:name w:val="B0A9E7D5FB53464599D8E8E5B37C33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F385E9-B052-4973-AFEA-7FB4FF8DC407}"/>
      </w:docPartPr>
      <w:docPartBody>
        <w:p w:rsidR="002171C0" w:rsidRDefault="008E1C24" w:rsidP="008E1C24">
          <w:pPr>
            <w:pStyle w:val="B0A9E7D5FB53464599D8E8E5B37C33D6"/>
          </w:pPr>
          <w:r>
            <w:rPr>
              <w:lang w:val="en-US"/>
            </w:rPr>
            <w:t xml:space="preserve"> 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A2C18F-F4BB-4C5D-A100-4E7A5E47E166}"/>
      </w:docPartPr>
      <w:docPartBody>
        <w:p w:rsidR="009F2B18" w:rsidRDefault="00D46743">
          <w:r w:rsidRPr="00B44F2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794D8CE54DA4C78920EAFE5593A48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8BE042-E603-405B-91FB-5B49B8756BBB}"/>
      </w:docPartPr>
      <w:docPartBody>
        <w:p w:rsidR="00120081" w:rsidRDefault="00120081" w:rsidP="00120081">
          <w:pPr>
            <w:pStyle w:val="8794D8CE54DA4C78920EAFE5593A48965"/>
          </w:pPr>
          <w:r w:rsidRPr="007B09BF">
            <w:rPr>
              <w:rStyle w:val="Platzhaltertext"/>
            </w:rPr>
            <w:t>[Parzellennummer]</w:t>
          </w:r>
        </w:p>
      </w:docPartBody>
    </w:docPart>
    <w:docPart>
      <w:docPartPr>
        <w:name w:val="B96E9A86D4FC48C99A847FB47E2C4C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8DA180-C771-49BD-9BC9-35DF76267D37}"/>
      </w:docPartPr>
      <w:docPartBody>
        <w:p w:rsidR="00120081" w:rsidRDefault="00120081" w:rsidP="00120081">
          <w:pPr>
            <w:pStyle w:val="B96E9A86D4FC48C99A847FB47E2C4C075"/>
          </w:pPr>
          <w:r w:rsidRPr="009474AE">
            <w:rPr>
              <w:rStyle w:val="Platzhaltertext"/>
              <w:highlight w:val="yellow"/>
            </w:rPr>
            <w:t>[Fläche in m²]</w:t>
          </w:r>
        </w:p>
      </w:docPartBody>
    </w:docPart>
    <w:docPart>
      <w:docPartPr>
        <w:name w:val="E87959D45626408F85746891EE8D6A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C86E5B-5563-47E9-9FB0-49D30D06DE0B}"/>
      </w:docPartPr>
      <w:docPartBody>
        <w:p w:rsidR="00120081" w:rsidRDefault="00120081" w:rsidP="00120081">
          <w:pPr>
            <w:pStyle w:val="E87959D45626408F85746891EE8D6A076"/>
          </w:pPr>
          <w:r w:rsidRPr="000C24C0">
            <w:rPr>
              <w:rStyle w:val="Platzhaltertext"/>
            </w:rPr>
            <w:t>[Fläche in m²]</w:t>
          </w:r>
        </w:p>
      </w:docPartBody>
    </w:docPart>
    <w:docPart>
      <w:docPartPr>
        <w:name w:val="DB70A45FE584431BBB2D91AAC72E21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299BA7-C25D-4676-8D95-4F4BF151A081}"/>
      </w:docPartPr>
      <w:docPartBody>
        <w:p w:rsidR="00120081" w:rsidRDefault="00120081" w:rsidP="00120081">
          <w:pPr>
            <w:pStyle w:val="DB70A45FE584431BBB2D91AAC72E21744"/>
          </w:pPr>
          <w:r w:rsidRPr="007B09BF">
            <w:rPr>
              <w:rStyle w:val="Platzhaltertext"/>
            </w:rPr>
            <w:t>[Grundbuch (Beispiel: Luzern linkes Ufer)]</w:t>
          </w:r>
        </w:p>
      </w:docPartBody>
    </w:docPart>
    <w:docPart>
      <w:docPartPr>
        <w:name w:val="877C63BBEDA04642B2DE4D45023109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73855A-DB2D-48EB-A933-D176D921E786}"/>
      </w:docPartPr>
      <w:docPartBody>
        <w:p w:rsidR="00120081" w:rsidRDefault="00120081" w:rsidP="00120081">
          <w:pPr>
            <w:pStyle w:val="877C63BBEDA04642B2DE4D45023109FF5"/>
          </w:pPr>
          <w:r w:rsidRPr="009474AE">
            <w:rPr>
              <w:rStyle w:val="Platzhaltertext"/>
              <w:highlight w:val="yellow"/>
            </w:rPr>
            <w:t>[Parzellennummer]</w:t>
          </w:r>
        </w:p>
      </w:docPartBody>
    </w:docPart>
    <w:docPart>
      <w:docPartPr>
        <w:name w:val="AF64AD3FD6AD4D50A4DA56211FF708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27E99C-A87F-42EC-B966-1543091BF8F2}"/>
      </w:docPartPr>
      <w:docPartBody>
        <w:p w:rsidR="00120081" w:rsidRDefault="00120081" w:rsidP="00120081">
          <w:pPr>
            <w:pStyle w:val="AF64AD3FD6AD4D50A4DA56211FF708955"/>
          </w:pPr>
          <w:r w:rsidRPr="000C24C0">
            <w:rPr>
              <w:rStyle w:val="Platzhaltertext"/>
            </w:rPr>
            <w:t>[Grundbuch (Beispiel: Luzern linkes Ufer)]</w:t>
          </w:r>
        </w:p>
      </w:docPartBody>
    </w:docPart>
    <w:docPart>
      <w:docPartPr>
        <w:name w:val="D487736D91A44DFABE48CA094EB0E3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3B7928-20B9-4C17-A0F2-65227D375DBF}"/>
      </w:docPartPr>
      <w:docPartBody>
        <w:p w:rsidR="00120081" w:rsidRDefault="009F2B18" w:rsidP="009F2B18">
          <w:pPr>
            <w:pStyle w:val="D487736D91A44DFABE48CA094EB0E35E"/>
          </w:pPr>
          <w:r w:rsidRPr="00B44F2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593DE0D5E314E1CA6F7DF9E091FA7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6A0F7F-E161-43BA-AE5A-5DED779AEAE2}"/>
      </w:docPartPr>
      <w:docPartBody>
        <w:p w:rsidR="00120081" w:rsidRDefault="009F2B18" w:rsidP="009F2B18">
          <w:pPr>
            <w:pStyle w:val="2593DE0D5E314E1CA6F7DF9E091FA733"/>
          </w:pPr>
          <w:r w:rsidRPr="00B44F2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B0989FC6A6F402B9F5005DEA6843D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6FE659-D938-45E8-836B-D2ACA5CC83C8}"/>
      </w:docPartPr>
      <w:docPartBody>
        <w:p w:rsidR="006D1BBE" w:rsidRDefault="00120081" w:rsidP="00120081">
          <w:pPr>
            <w:pStyle w:val="6B0989FC6A6F402B9F5005DEA6843D674"/>
          </w:pPr>
          <w:r w:rsidRPr="008403DA">
            <w:rPr>
              <w:rStyle w:val="Platzhaltertext"/>
              <w:highlight w:val="yellow"/>
            </w:rPr>
            <w:t>[Parzellennummer]</w:t>
          </w:r>
        </w:p>
      </w:docPartBody>
    </w:docPart>
    <w:docPart>
      <w:docPartPr>
        <w:name w:val="B54DCAEFDBFC4CEEA6EFE19B6ED976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0EB933-A36B-46AB-A153-092F3F0B18A7}"/>
      </w:docPartPr>
      <w:docPartBody>
        <w:p w:rsidR="006D1BBE" w:rsidRDefault="00120081" w:rsidP="00120081">
          <w:pPr>
            <w:pStyle w:val="B54DCAEFDBFC4CEEA6EFE19B6ED9769D4"/>
          </w:pPr>
          <w:r w:rsidRPr="008403DA">
            <w:rPr>
              <w:rStyle w:val="Platzhaltertext"/>
              <w:highlight w:val="yellow"/>
            </w:rPr>
            <w:t>[Grundbuch (Beispiel: Luzern linkes Ufer)]</w:t>
          </w:r>
        </w:p>
      </w:docPartBody>
    </w:docPart>
    <w:docPart>
      <w:docPartPr>
        <w:name w:val="5AF93682760F4D82802DAF5E4D34F1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2EC57B-FF6D-4D8E-96D2-51FB2E517490}"/>
      </w:docPartPr>
      <w:docPartBody>
        <w:p w:rsidR="006D1BBE" w:rsidRDefault="00120081" w:rsidP="00120081">
          <w:pPr>
            <w:pStyle w:val="5AF93682760F4D82802DAF5E4D34F1803"/>
          </w:pPr>
          <w:r w:rsidRPr="0064521F">
            <w:rPr>
              <w:rStyle w:val="Platzhaltertext"/>
              <w:highlight w:val="yellow"/>
            </w:rPr>
            <w:t>Klicken oder tippen Sie, um ein Datum einzugeben.</w:t>
          </w:r>
        </w:p>
      </w:docPartBody>
    </w:docPart>
    <w:docPart>
      <w:docPartPr>
        <w:name w:val="D5DD4C5C88C549679AA84D78F7B59B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73D6BB-49B5-4C57-B815-A0FAEA3A39CC}"/>
      </w:docPartPr>
      <w:docPartBody>
        <w:p w:rsidR="006D1BBE" w:rsidRDefault="00120081" w:rsidP="00120081">
          <w:pPr>
            <w:pStyle w:val="D5DD4C5C88C549679AA84D78F7B59BC62"/>
          </w:pPr>
          <w:r w:rsidRPr="008403DA">
            <w:rPr>
              <w:rStyle w:val="Platzhaltertext"/>
              <w:highlight w:val="yellow"/>
            </w:rPr>
            <w:t>[Baubewilligungsnummer]</w:t>
          </w:r>
        </w:p>
      </w:docPartBody>
    </w:docPart>
    <w:docPart>
      <w:docPartPr>
        <w:name w:val="72B6C1C7C6634EAA87C3FE89403B9D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2D286B-D2FF-4997-8C76-D14DD7C6B6F1}"/>
      </w:docPartPr>
      <w:docPartBody>
        <w:p w:rsidR="006D1BBE" w:rsidRDefault="00120081" w:rsidP="00120081">
          <w:pPr>
            <w:pStyle w:val="72B6C1C7C6634EAA87C3FE89403B9DC62"/>
          </w:pPr>
          <w:r w:rsidRPr="007B09BF">
            <w:rPr>
              <w:rStyle w:val="Platzhaltertext"/>
            </w:rPr>
            <w:t>[Baubewilligungsnummer]</w:t>
          </w:r>
        </w:p>
      </w:docPartBody>
    </w:docPart>
    <w:docPart>
      <w:docPartPr>
        <w:name w:val="86489519E5544C028E5553C6E78FAB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EF7D08-D368-4E69-BD2B-A0BEBDB20E5F}"/>
      </w:docPartPr>
      <w:docPartBody>
        <w:p w:rsidR="006D1BBE" w:rsidRDefault="00120081" w:rsidP="00120081">
          <w:pPr>
            <w:pStyle w:val="86489519E5544C028E5553C6E78FABB41"/>
          </w:pPr>
          <w:r w:rsidRPr="008403DA">
            <w:rPr>
              <w:rStyle w:val="Platzhaltertext"/>
              <w:highlight w:val="yellow"/>
            </w:rPr>
            <w:t>[Bewilligungsdatum]</w:t>
          </w:r>
        </w:p>
      </w:docPartBody>
    </w:docPart>
    <w:docPart>
      <w:docPartPr>
        <w:name w:val="06E52BFCCEDA415C97B00EACFB39B0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3289A2-5C39-406C-ABE5-F870B4806729}"/>
      </w:docPartPr>
      <w:docPartBody>
        <w:p w:rsidR="006D1BBE" w:rsidRDefault="00120081" w:rsidP="00120081">
          <w:pPr>
            <w:pStyle w:val="06E52BFCCEDA415C97B00EACFB39B0891"/>
          </w:pPr>
          <w:r w:rsidRPr="008403DA">
            <w:rPr>
              <w:rStyle w:val="Platzhaltertext"/>
            </w:rPr>
            <w:t>[Bewilligungsdatum]</w:t>
          </w:r>
        </w:p>
      </w:docPartBody>
    </w:docPart>
    <w:docPart>
      <w:docPartPr>
        <w:name w:val="F82EFDC6FF4642439F44F7927D7650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D01293-851D-44EB-A78A-53FA9C756552}"/>
      </w:docPartPr>
      <w:docPartBody>
        <w:p w:rsidR="006D1BBE" w:rsidRDefault="00120081">
          <w:r w:rsidRPr="00CE7A44">
            <w:rPr>
              <w:rStyle w:val="Platzhaltertext"/>
            </w:rPr>
            <w:t>[Titel]</w:t>
          </w:r>
        </w:p>
      </w:docPartBody>
    </w:docPart>
    <w:docPart>
      <w:docPartPr>
        <w:name w:val="0B1694DA12A24585A00A45FBA31542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7852E0-E448-4E27-BF86-A42F725BB5E6}"/>
      </w:docPartPr>
      <w:docPartBody>
        <w:p w:rsidR="00123A76" w:rsidRDefault="00555F22" w:rsidP="00555F22">
          <w:pPr>
            <w:pStyle w:val="0B1694DA12A24585A00A45FBA3154299"/>
          </w:pPr>
          <w:r w:rsidRPr="0064521F">
            <w:rPr>
              <w:rStyle w:val="Platzhaltertext"/>
              <w:highlight w:val="yellow"/>
            </w:rPr>
            <w:t>Klicken oder tippen Sie, um ein Datum einzugeben.</w:t>
          </w:r>
        </w:p>
      </w:docPartBody>
    </w:docPart>
    <w:docPart>
      <w:docPartPr>
        <w:name w:val="E0CF7AE0E7424D6BB1E8CF2705F3C5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D659A1-5FB2-4AB5-BC06-453686953B44}"/>
      </w:docPartPr>
      <w:docPartBody>
        <w:p w:rsidR="00734272" w:rsidRDefault="00AD2F4A" w:rsidP="00AD2F4A">
          <w:pPr>
            <w:pStyle w:val="E0CF7AE0E7424D6BB1E8CF2705F3C524"/>
          </w:pPr>
          <w:r w:rsidRPr="0064521F">
            <w:rPr>
              <w:rStyle w:val="Platzhaltertext"/>
              <w:highlight w:val="yellow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B12"/>
    <w:rsid w:val="00066B12"/>
    <w:rsid w:val="000C143C"/>
    <w:rsid w:val="00120081"/>
    <w:rsid w:val="00123A76"/>
    <w:rsid w:val="002171C0"/>
    <w:rsid w:val="00555F22"/>
    <w:rsid w:val="006D1BBE"/>
    <w:rsid w:val="00734272"/>
    <w:rsid w:val="008E1C24"/>
    <w:rsid w:val="009F2B18"/>
    <w:rsid w:val="00AD2F4A"/>
    <w:rsid w:val="00D46743"/>
    <w:rsid w:val="00FF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50AAFC8232F41B2957179D2B46638AF">
    <w:name w:val="B50AAFC8232F41B2957179D2B46638AF"/>
  </w:style>
  <w:style w:type="paragraph" w:customStyle="1" w:styleId="B41F9644BADA4C7886F831A72EB48EAE">
    <w:name w:val="B41F9644BADA4C7886F831A72EB48EAE"/>
    <w:rsid w:val="008E1C24"/>
  </w:style>
  <w:style w:type="paragraph" w:customStyle="1" w:styleId="B0A9E7D5FB53464599D8E8E5B37C33D6">
    <w:name w:val="B0A9E7D5FB53464599D8E8E5B37C33D6"/>
    <w:rsid w:val="008E1C24"/>
  </w:style>
  <w:style w:type="character" w:styleId="Platzhaltertext">
    <w:name w:val="Placeholder Text"/>
    <w:basedOn w:val="Absatz-Standardschriftart"/>
    <w:uiPriority w:val="99"/>
    <w:semiHidden/>
    <w:rsid w:val="00AD2F4A"/>
    <w:rPr>
      <w:color w:val="808080"/>
      <w:lang w:val="de-CH"/>
    </w:rPr>
  </w:style>
  <w:style w:type="paragraph" w:customStyle="1" w:styleId="2E96FE9E538642A182F70F7AB51E982C">
    <w:name w:val="2E96FE9E538642A182F70F7AB51E982C"/>
    <w:rsid w:val="00D46743"/>
  </w:style>
  <w:style w:type="paragraph" w:customStyle="1" w:styleId="0AA70937676944398684ECD13E951011">
    <w:name w:val="0AA70937676944398684ECD13E951011"/>
    <w:rsid w:val="00D46743"/>
  </w:style>
  <w:style w:type="paragraph" w:customStyle="1" w:styleId="9E667F28ADA3497AA0FC90B19A6B7F9D">
    <w:name w:val="9E667F28ADA3497AA0FC90B19A6B7F9D"/>
    <w:rsid w:val="009F2B18"/>
  </w:style>
  <w:style w:type="paragraph" w:customStyle="1" w:styleId="7B269883F33342799AE0A599D8A96AEE">
    <w:name w:val="7B269883F33342799AE0A599D8A96AEE"/>
    <w:rsid w:val="009F2B18"/>
  </w:style>
  <w:style w:type="paragraph" w:customStyle="1" w:styleId="1CBA17169D3648768193CE88CEE5EC70">
    <w:name w:val="1CBA17169D3648768193CE88CEE5EC70"/>
    <w:rsid w:val="009F2B1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9E667F28ADA3497AA0FC90B19A6B7F9D1">
    <w:name w:val="9E667F28ADA3497AA0FC90B19A6B7F9D1"/>
    <w:rsid w:val="009F2B1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9C80D0529431449B8C8069C0FF56E85E">
    <w:name w:val="9C80D0529431449B8C8069C0FF56E85E"/>
    <w:rsid w:val="009F2B1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134E2AE258204E22B83B06531A34D382">
    <w:name w:val="134E2AE258204E22B83B06531A34D382"/>
    <w:rsid w:val="009F2B18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5E41DB9E4C394E91933B4AE301F7ACE3">
    <w:name w:val="5E41DB9E4C394E91933B4AE301F7ACE3"/>
    <w:rsid w:val="009F2B18"/>
  </w:style>
  <w:style w:type="paragraph" w:customStyle="1" w:styleId="7797B22A43CB46C7872A6F3C72CFB9F5">
    <w:name w:val="7797B22A43CB46C7872A6F3C72CFB9F5"/>
    <w:rsid w:val="009F2B18"/>
  </w:style>
  <w:style w:type="paragraph" w:customStyle="1" w:styleId="7E6A0FE58A8D4831A18C1DF5C8B3155C">
    <w:name w:val="7E6A0FE58A8D4831A18C1DF5C8B3155C"/>
    <w:rsid w:val="009F2B18"/>
  </w:style>
  <w:style w:type="paragraph" w:customStyle="1" w:styleId="1CBA17169D3648768193CE88CEE5EC701">
    <w:name w:val="1CBA17169D3648768193CE88CEE5EC701"/>
    <w:rsid w:val="009F2B1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9E667F28ADA3497AA0FC90B19A6B7F9D2">
    <w:name w:val="9E667F28ADA3497AA0FC90B19A6B7F9D2"/>
    <w:rsid w:val="009F2B1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9C80D0529431449B8C8069C0FF56E85E1">
    <w:name w:val="9C80D0529431449B8C8069C0FF56E85E1"/>
    <w:rsid w:val="009F2B1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5E41DB9E4C394E91933B4AE301F7ACE31">
    <w:name w:val="5E41DB9E4C394E91933B4AE301F7ACE31"/>
    <w:rsid w:val="009F2B1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7E6A0FE58A8D4831A18C1DF5C8B3155C1">
    <w:name w:val="7E6A0FE58A8D4831A18C1DF5C8B3155C1"/>
    <w:rsid w:val="009F2B1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134E2AE258204E22B83B06531A34D3821">
    <w:name w:val="134E2AE258204E22B83B06531A34D3821"/>
    <w:rsid w:val="009F2B18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40D2C4A68A764F3CBB7DF4DEB3E836EF">
    <w:name w:val="40D2C4A68A764F3CBB7DF4DEB3E836EF"/>
    <w:rsid w:val="009F2B18"/>
  </w:style>
  <w:style w:type="paragraph" w:customStyle="1" w:styleId="E87959D45626408F85746891EE8D6A07">
    <w:name w:val="E87959D45626408F85746891EE8D6A07"/>
    <w:rsid w:val="009F2B18"/>
  </w:style>
  <w:style w:type="paragraph" w:customStyle="1" w:styleId="1CBA17169D3648768193CE88CEE5EC702">
    <w:name w:val="1CBA17169D3648768193CE88CEE5EC702"/>
    <w:rsid w:val="009F2B1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9E667F28ADA3497AA0FC90B19A6B7F9D3">
    <w:name w:val="9E667F28ADA3497AA0FC90B19A6B7F9D3"/>
    <w:rsid w:val="009F2B1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96E9A86D4FC48C99A847FB47E2C4C07">
    <w:name w:val="B96E9A86D4FC48C99A847FB47E2C4C07"/>
    <w:rsid w:val="009F2B1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8794D8CE54DA4C78920EAFE5593A4896">
    <w:name w:val="8794D8CE54DA4C78920EAFE5593A4896"/>
    <w:rsid w:val="009F2B1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134E2AE258204E22B83B06531A34D3822">
    <w:name w:val="134E2AE258204E22B83B06531A34D3822"/>
    <w:rsid w:val="009F2B18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E87959D45626408F85746891EE8D6A071">
    <w:name w:val="E87959D45626408F85746891EE8D6A071"/>
    <w:rsid w:val="009F2B18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99BE833506464C888F34B32CB45F11B7">
    <w:name w:val="99BE833506464C888F34B32CB45F11B7"/>
    <w:rsid w:val="009F2B18"/>
  </w:style>
  <w:style w:type="paragraph" w:customStyle="1" w:styleId="E2AEC0B60E20409084063A05719009FE">
    <w:name w:val="E2AEC0B60E20409084063A05719009FE"/>
    <w:rsid w:val="009F2B18"/>
  </w:style>
  <w:style w:type="paragraph" w:customStyle="1" w:styleId="877C63BBEDA04642B2DE4D45023109FF">
    <w:name w:val="877C63BBEDA04642B2DE4D45023109FF"/>
    <w:rsid w:val="009F2B18"/>
  </w:style>
  <w:style w:type="paragraph" w:customStyle="1" w:styleId="AF64AD3FD6AD4D50A4DA56211FF70895">
    <w:name w:val="AF64AD3FD6AD4D50A4DA56211FF70895"/>
    <w:rsid w:val="009F2B18"/>
  </w:style>
  <w:style w:type="paragraph" w:customStyle="1" w:styleId="B96E9A86D4FC48C99A847FB47E2C4C071">
    <w:name w:val="B96E9A86D4FC48C99A847FB47E2C4C071"/>
    <w:rsid w:val="009F2B1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8794D8CE54DA4C78920EAFE5593A48961">
    <w:name w:val="8794D8CE54DA4C78920EAFE5593A48961"/>
    <w:rsid w:val="009F2B1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DB70A45FE584431BBB2D91AAC72E2174">
    <w:name w:val="DB70A45FE584431BBB2D91AAC72E2174"/>
    <w:rsid w:val="009F2B1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134E2AE258204E22B83B06531A34D3823">
    <w:name w:val="134E2AE258204E22B83B06531A34D3823"/>
    <w:rsid w:val="009F2B18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E87959D45626408F85746891EE8D6A072">
    <w:name w:val="E87959D45626408F85746891EE8D6A072"/>
    <w:rsid w:val="009F2B18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877C63BBEDA04642B2DE4D45023109FF1">
    <w:name w:val="877C63BBEDA04642B2DE4D45023109FF1"/>
    <w:rsid w:val="009F2B18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AF64AD3FD6AD4D50A4DA56211FF708951">
    <w:name w:val="AF64AD3FD6AD4D50A4DA56211FF708951"/>
    <w:rsid w:val="009F2B18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220CF65CC45240479C19360BE8FF5DA1">
    <w:name w:val="220CF65CC45240479C19360BE8FF5DA1"/>
    <w:rsid w:val="009F2B18"/>
  </w:style>
  <w:style w:type="paragraph" w:customStyle="1" w:styleId="42FEAA79E4C6436D9312EB279CFB493E">
    <w:name w:val="42FEAA79E4C6436D9312EB279CFB493E"/>
    <w:rsid w:val="009F2B18"/>
  </w:style>
  <w:style w:type="paragraph" w:customStyle="1" w:styleId="98CEC28CF7234A978FAA00909FA13BEC">
    <w:name w:val="98CEC28CF7234A978FAA00909FA13BEC"/>
    <w:rsid w:val="009F2B18"/>
  </w:style>
  <w:style w:type="paragraph" w:customStyle="1" w:styleId="D487736D91A44DFABE48CA094EB0E35E">
    <w:name w:val="D487736D91A44DFABE48CA094EB0E35E"/>
    <w:rsid w:val="009F2B18"/>
  </w:style>
  <w:style w:type="paragraph" w:customStyle="1" w:styleId="2593DE0D5E314E1CA6F7DF9E091FA733">
    <w:name w:val="2593DE0D5E314E1CA6F7DF9E091FA733"/>
    <w:rsid w:val="009F2B18"/>
  </w:style>
  <w:style w:type="paragraph" w:customStyle="1" w:styleId="6B0989FC6A6F402B9F5005DEA6843D67">
    <w:name w:val="6B0989FC6A6F402B9F5005DEA6843D67"/>
    <w:rsid w:val="00120081"/>
  </w:style>
  <w:style w:type="paragraph" w:customStyle="1" w:styleId="B54DCAEFDBFC4CEEA6EFE19B6ED9769D">
    <w:name w:val="B54DCAEFDBFC4CEEA6EFE19B6ED9769D"/>
    <w:rsid w:val="00120081"/>
  </w:style>
  <w:style w:type="paragraph" w:customStyle="1" w:styleId="6B0989FC6A6F402B9F5005DEA6843D671">
    <w:name w:val="6B0989FC6A6F402B9F5005DEA6843D671"/>
    <w:rsid w:val="00120081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54DCAEFDBFC4CEEA6EFE19B6ED9769D1">
    <w:name w:val="B54DCAEFDBFC4CEEA6EFE19B6ED9769D1"/>
    <w:rsid w:val="00120081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96E9A86D4FC48C99A847FB47E2C4C072">
    <w:name w:val="B96E9A86D4FC48C99A847FB47E2C4C072"/>
    <w:rsid w:val="00120081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8794D8CE54DA4C78920EAFE5593A48962">
    <w:name w:val="8794D8CE54DA4C78920EAFE5593A48962"/>
    <w:rsid w:val="00120081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DB70A45FE584431BBB2D91AAC72E21741">
    <w:name w:val="DB70A45FE584431BBB2D91AAC72E21741"/>
    <w:rsid w:val="00120081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134E2AE258204E22B83B06531A34D3824">
    <w:name w:val="134E2AE258204E22B83B06531A34D3824"/>
    <w:rsid w:val="00120081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E87959D45626408F85746891EE8D6A073">
    <w:name w:val="E87959D45626408F85746891EE8D6A073"/>
    <w:rsid w:val="00120081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877C63BBEDA04642B2DE4D45023109FF2">
    <w:name w:val="877C63BBEDA04642B2DE4D45023109FF2"/>
    <w:rsid w:val="00120081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AF64AD3FD6AD4D50A4DA56211FF708952">
    <w:name w:val="AF64AD3FD6AD4D50A4DA56211FF708952"/>
    <w:rsid w:val="00120081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18DBAEC716B14353BA080C8E1D1D7239">
    <w:name w:val="18DBAEC716B14353BA080C8E1D1D7239"/>
    <w:rsid w:val="00120081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5AF93682760F4D82802DAF5E4D34F180">
    <w:name w:val="5AF93682760F4D82802DAF5E4D34F180"/>
    <w:rsid w:val="00120081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D5DD4C5C88C549679AA84D78F7B59BC6">
    <w:name w:val="D5DD4C5C88C549679AA84D78F7B59BC6"/>
    <w:rsid w:val="00120081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6B0989FC6A6F402B9F5005DEA6843D672">
    <w:name w:val="6B0989FC6A6F402B9F5005DEA6843D672"/>
    <w:rsid w:val="00120081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54DCAEFDBFC4CEEA6EFE19B6ED9769D2">
    <w:name w:val="B54DCAEFDBFC4CEEA6EFE19B6ED9769D2"/>
    <w:rsid w:val="00120081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96E9A86D4FC48C99A847FB47E2C4C073">
    <w:name w:val="B96E9A86D4FC48C99A847FB47E2C4C073"/>
    <w:rsid w:val="00120081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8794D8CE54DA4C78920EAFE5593A48963">
    <w:name w:val="8794D8CE54DA4C78920EAFE5593A48963"/>
    <w:rsid w:val="00120081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DB70A45FE584431BBB2D91AAC72E21742">
    <w:name w:val="DB70A45FE584431BBB2D91AAC72E21742"/>
    <w:rsid w:val="00120081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134E2AE258204E22B83B06531A34D3825">
    <w:name w:val="134E2AE258204E22B83B06531A34D3825"/>
    <w:rsid w:val="00120081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E87959D45626408F85746891EE8D6A074">
    <w:name w:val="E87959D45626408F85746891EE8D6A074"/>
    <w:rsid w:val="00120081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877C63BBEDA04642B2DE4D45023109FF3">
    <w:name w:val="877C63BBEDA04642B2DE4D45023109FF3"/>
    <w:rsid w:val="00120081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AF64AD3FD6AD4D50A4DA56211FF708953">
    <w:name w:val="AF64AD3FD6AD4D50A4DA56211FF708953"/>
    <w:rsid w:val="00120081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18DBAEC716B14353BA080C8E1D1D72391">
    <w:name w:val="18DBAEC716B14353BA080C8E1D1D72391"/>
    <w:rsid w:val="00120081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5AF93682760F4D82802DAF5E4D34F1801">
    <w:name w:val="5AF93682760F4D82802DAF5E4D34F1801"/>
    <w:rsid w:val="00120081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72B6C1C7C6634EAA87C3FE89403B9DC6">
    <w:name w:val="72B6C1C7C6634EAA87C3FE89403B9DC6"/>
    <w:rsid w:val="00120081"/>
  </w:style>
  <w:style w:type="paragraph" w:customStyle="1" w:styleId="D5DD4C5C88C549679AA84D78F7B59BC61">
    <w:name w:val="D5DD4C5C88C549679AA84D78F7B59BC61"/>
    <w:rsid w:val="00120081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86489519E5544C028E5553C6E78FABB4">
    <w:name w:val="86489519E5544C028E5553C6E78FABB4"/>
    <w:rsid w:val="00120081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6B0989FC6A6F402B9F5005DEA6843D673">
    <w:name w:val="6B0989FC6A6F402B9F5005DEA6843D673"/>
    <w:rsid w:val="00120081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54DCAEFDBFC4CEEA6EFE19B6ED9769D3">
    <w:name w:val="B54DCAEFDBFC4CEEA6EFE19B6ED9769D3"/>
    <w:rsid w:val="00120081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96E9A86D4FC48C99A847FB47E2C4C074">
    <w:name w:val="B96E9A86D4FC48C99A847FB47E2C4C074"/>
    <w:rsid w:val="00120081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8794D8CE54DA4C78920EAFE5593A48964">
    <w:name w:val="8794D8CE54DA4C78920EAFE5593A48964"/>
    <w:rsid w:val="00120081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DB70A45FE584431BBB2D91AAC72E21743">
    <w:name w:val="DB70A45FE584431BBB2D91AAC72E21743"/>
    <w:rsid w:val="00120081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72B6C1C7C6634EAA87C3FE89403B9DC61">
    <w:name w:val="72B6C1C7C6634EAA87C3FE89403B9DC61"/>
    <w:rsid w:val="00120081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134E2AE258204E22B83B06531A34D3826">
    <w:name w:val="134E2AE258204E22B83B06531A34D3826"/>
    <w:rsid w:val="00120081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E87959D45626408F85746891EE8D6A075">
    <w:name w:val="E87959D45626408F85746891EE8D6A075"/>
    <w:rsid w:val="00120081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877C63BBEDA04642B2DE4D45023109FF4">
    <w:name w:val="877C63BBEDA04642B2DE4D45023109FF4"/>
    <w:rsid w:val="00120081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AF64AD3FD6AD4D50A4DA56211FF708954">
    <w:name w:val="AF64AD3FD6AD4D50A4DA56211FF708954"/>
    <w:rsid w:val="00120081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18DBAEC716B14353BA080C8E1D1D72392">
    <w:name w:val="18DBAEC716B14353BA080C8E1D1D72392"/>
    <w:rsid w:val="00120081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5AF93682760F4D82802DAF5E4D34F1802">
    <w:name w:val="5AF93682760F4D82802DAF5E4D34F1802"/>
    <w:rsid w:val="00120081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049931891E354321BD96C43709D2A75F">
    <w:name w:val="049931891E354321BD96C43709D2A75F"/>
    <w:rsid w:val="00120081"/>
  </w:style>
  <w:style w:type="paragraph" w:customStyle="1" w:styleId="06E52BFCCEDA415C97B00EACFB39B089">
    <w:name w:val="06E52BFCCEDA415C97B00EACFB39B089"/>
    <w:rsid w:val="00120081"/>
  </w:style>
  <w:style w:type="paragraph" w:customStyle="1" w:styleId="D5DD4C5C88C549679AA84D78F7B59BC62">
    <w:name w:val="D5DD4C5C88C549679AA84D78F7B59BC62"/>
    <w:rsid w:val="00120081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86489519E5544C028E5553C6E78FABB41">
    <w:name w:val="86489519E5544C028E5553C6E78FABB41"/>
    <w:rsid w:val="00120081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6B0989FC6A6F402B9F5005DEA6843D674">
    <w:name w:val="6B0989FC6A6F402B9F5005DEA6843D674"/>
    <w:rsid w:val="00120081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54DCAEFDBFC4CEEA6EFE19B6ED9769D4">
    <w:name w:val="B54DCAEFDBFC4CEEA6EFE19B6ED9769D4"/>
    <w:rsid w:val="00120081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96E9A86D4FC48C99A847FB47E2C4C075">
    <w:name w:val="B96E9A86D4FC48C99A847FB47E2C4C075"/>
    <w:rsid w:val="00120081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8794D8CE54DA4C78920EAFE5593A48965">
    <w:name w:val="8794D8CE54DA4C78920EAFE5593A48965"/>
    <w:rsid w:val="00120081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DB70A45FE584431BBB2D91AAC72E21744">
    <w:name w:val="DB70A45FE584431BBB2D91AAC72E21744"/>
    <w:rsid w:val="00120081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72B6C1C7C6634EAA87C3FE89403B9DC62">
    <w:name w:val="72B6C1C7C6634EAA87C3FE89403B9DC62"/>
    <w:rsid w:val="00120081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06E52BFCCEDA415C97B00EACFB39B0891">
    <w:name w:val="06E52BFCCEDA415C97B00EACFB39B0891"/>
    <w:rsid w:val="00120081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E87959D45626408F85746891EE8D6A076">
    <w:name w:val="E87959D45626408F85746891EE8D6A076"/>
    <w:rsid w:val="00120081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877C63BBEDA04642B2DE4D45023109FF5">
    <w:name w:val="877C63BBEDA04642B2DE4D45023109FF5"/>
    <w:rsid w:val="00120081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AF64AD3FD6AD4D50A4DA56211FF708955">
    <w:name w:val="AF64AD3FD6AD4D50A4DA56211FF708955"/>
    <w:rsid w:val="00120081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18DBAEC716B14353BA080C8E1D1D72393">
    <w:name w:val="18DBAEC716B14353BA080C8E1D1D72393"/>
    <w:rsid w:val="00120081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5AF93682760F4D82802DAF5E4D34F1803">
    <w:name w:val="5AF93682760F4D82802DAF5E4D34F1803"/>
    <w:rsid w:val="00120081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0D285201264A4C058B1708D2711813C6">
    <w:name w:val="0D285201264A4C058B1708D2711813C6"/>
    <w:rsid w:val="00120081"/>
  </w:style>
  <w:style w:type="paragraph" w:customStyle="1" w:styleId="A7499615DB384AEB8CB22866FAB14AC2">
    <w:name w:val="A7499615DB384AEB8CB22866FAB14AC2"/>
    <w:rsid w:val="006D1BBE"/>
  </w:style>
  <w:style w:type="paragraph" w:customStyle="1" w:styleId="0B1694DA12A24585A00A45FBA3154299">
    <w:name w:val="0B1694DA12A24585A00A45FBA3154299"/>
    <w:rsid w:val="00555F22"/>
  </w:style>
  <w:style w:type="paragraph" w:customStyle="1" w:styleId="E0CF7AE0E7424D6BB1E8CF2705F3C524">
    <w:name w:val="E0CF7AE0E7424D6BB1E8CF2705F3C524"/>
    <w:rsid w:val="00AD2F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fficeatwork xmlns="http://schemas.officeatwork.com/MasterProperties">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</officeatwork>
</file>

<file path=customXml/item3.xml><?xml version="1.0" encoding="utf-8"?>
<officeatwork xmlns="http://schemas.officeatwork.com/Document">eNp7v3u/jUt+cmlual6JnU1wfk5pSWZ+nmeKnY0+MscnMS+9NDE91c7IwNTURh/OtQnLTC0HqoVScJMAxiof0g==</officeatwork>
</file>

<file path=customXml/item4.xml><?xml version="1.0" encoding="utf-8"?>
<officeatwork xmlns="http://schemas.officeatwork.com/Formulas">eNqVkU1OwzAQhfecIjISTqSopsCqJJZoK1a0jWBTqepicKbEamwHj8PP2VhwJK5QApSWHV2O5n3z3tN8vL1n186btgaS2ail4Mzc1AX4EM0LCFXOhKWBW620QgjPzq+7eeYfwGqCoJ3ts2gKBqkBhTmrQmgGQpCq0AD19sGeckb8WExuOgsW3eFji1bhtDX36HN2yuQ2j1wshrVT65ifHL+ML494Gk2AAvrCuwZ9eI35fgye8quy9Eg07PMk/Wb+CZwdCpwfClzwJFkuM7Htlo2cLXUn+qw5s7eoUD/hGALEX7rdOhN/viJ/b5DcAPWunOo=</officeatwork>
</file>

<file path=customXml/item5.xml><?xml version="1.0" encoding="utf-8"?>
<officeatwork xmlns="http://schemas.officeatwork.com/Media"/>
</file>

<file path=customXml/item6.xml><?xml version="1.0" encoding="utf-8"?>
<officeatwork xmlns="http://schemas.officeatwork.com/CustomXMLPart">
  <Organisation1>Verfasser</Organisation1>
</officeatwork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1013E69-8BB8-45A5-9E59-33AA66F87871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06C08122-5B85-491D-B2D1-7B8DAB2CC7F8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A393CE47-6D34-4868-9C70-02D8CFA0A437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0BB302DD-BCC8-4F4F-9950-0C98E8BFDC8B}">
  <ds:schemaRefs>
    <ds:schemaRef ds:uri="http://schemas.officeatwork.com/Media"/>
  </ds:schemaRefs>
</ds:datastoreItem>
</file>

<file path=customXml/itemProps6.xml><?xml version="1.0" encoding="utf-8"?>
<ds:datastoreItem xmlns:ds="http://schemas.openxmlformats.org/officeDocument/2006/customXml" ds:itemID="{77B64A57-574E-4B82-813E-6EE8CE131B6B}">
  <ds:schemaRefs>
    <ds:schemaRef ds:uri="http://schemas.officeatwork.com/CustomXMLPart"/>
  </ds:schemaRefs>
</ds:datastoreItem>
</file>

<file path=customXml/itemProps7.xml><?xml version="1.0" encoding="utf-8"?>
<ds:datastoreItem xmlns:ds="http://schemas.openxmlformats.org/officeDocument/2006/customXml" ds:itemID="{4DDC258F-8239-40B0-92D5-ACFE42AEC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2055.dot</Template>
  <TotalTime>0</TotalTime>
  <Pages>2</Pages>
  <Words>443</Words>
  <Characters>2794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Vorhaben / Beanspruchungsprojekt</vt:lpstr>
      <vt:lpstr>Organisation</vt:lpstr>
    </vt:vector>
  </TitlesOfParts>
  <Manager>Andrea Liniger</Manager>
  <Company>Bau-, Umwelt- und Wirtschaftsdepartement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Vorhaben / Beanspruchungsprojekt</dc:title>
  <dc:subject/>
  <dc:creator>Andrea Liniger</dc:creator>
  <cp:keywords/>
  <dc:description/>
  <cp:lastModifiedBy>Renggli Philipp</cp:lastModifiedBy>
  <cp:revision>16</cp:revision>
  <cp:lastPrinted>2021-06-09T11:08:00Z</cp:lastPrinted>
  <dcterms:created xsi:type="dcterms:W3CDTF">2023-10-17T13:03:00Z</dcterms:created>
  <dcterms:modified xsi:type="dcterms:W3CDTF">2025-03-10T16:19:00Z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Andrea Liniger</vt:lpwstr>
  </property>
  <property fmtid="{D5CDD505-2E9C-101B-9397-08002B2CF9AE}" pid="3" name="CMIdata.Dok_Titel">
    <vt:lpwstr/>
  </property>
  <property fmtid="{D5CDD505-2E9C-101B-9397-08002B2CF9AE}" pid="4" name="CMIdata.G_Laufnummer">
    <vt:lpwstr/>
  </property>
  <property fmtid="{D5CDD505-2E9C-101B-9397-08002B2CF9AE}" pid="5" name="CMIdata.G_Signatur">
    <vt:lpwstr/>
  </property>
  <property fmtid="{D5CDD505-2E9C-101B-9397-08002B2CF9AE}" pid="6" name="Contactperson.Direct Fax">
    <vt:lpwstr/>
  </property>
  <property fmtid="{D5CDD505-2E9C-101B-9397-08002B2CF9AE}" pid="7" name="Contactperson.Direct Phone">
    <vt:lpwstr/>
  </property>
  <property fmtid="{D5CDD505-2E9C-101B-9397-08002B2CF9AE}" pid="8" name="Contactperson.DirectFax">
    <vt:lpwstr/>
  </property>
  <property fmtid="{D5CDD505-2E9C-101B-9397-08002B2CF9AE}" pid="9" name="Contactperson.DirectPhone">
    <vt:lpwstr>041 228 50 48</vt:lpwstr>
  </property>
  <property fmtid="{D5CDD505-2E9C-101B-9397-08002B2CF9AE}" pid="10" name="Contactperson.Name">
    <vt:lpwstr>Andrea Liniger</vt:lpwstr>
  </property>
  <property fmtid="{D5CDD505-2E9C-101B-9397-08002B2CF9AE}" pid="11" name="Doc.Date">
    <vt:lpwstr>Datum</vt:lpwstr>
  </property>
  <property fmtid="{D5CDD505-2E9C-101B-9397-08002B2CF9AE}" pid="12" name="Doc.of">
    <vt:lpwstr>von</vt:lpwstr>
  </property>
  <property fmtid="{D5CDD505-2E9C-101B-9397-08002B2CF9AE}" pid="13" name="Doc.Page">
    <vt:lpwstr>Seite</vt:lpwstr>
  </property>
  <property fmtid="{D5CDD505-2E9C-101B-9397-08002B2CF9AE}" pid="14" name="Doc.Text">
    <vt:lpwstr>[Text]</vt:lpwstr>
  </property>
  <property fmtid="{D5CDD505-2E9C-101B-9397-08002B2CF9AE}" pid="15" name="Organisation.AddressB1">
    <vt:lpwstr>Bau-, Umwelt- und Wirtschaftsdepartement</vt:lpwstr>
  </property>
  <property fmtid="{D5CDD505-2E9C-101B-9397-08002B2CF9AE}" pid="16" name="Organisation.AddressB2">
    <vt:lpwstr/>
  </property>
  <property fmtid="{D5CDD505-2E9C-101B-9397-08002B2CF9AE}" pid="17" name="Organisation.AddressB3">
    <vt:lpwstr/>
  </property>
  <property fmtid="{D5CDD505-2E9C-101B-9397-08002B2CF9AE}" pid="18" name="Organisation.AddressB4">
    <vt:lpwstr/>
  </property>
  <property fmtid="{D5CDD505-2E9C-101B-9397-08002B2CF9AE}" pid="19" name="Organisation.Departement">
    <vt:lpwstr>Bau-, Umwelt- und Wirtschaftsdepartement</vt:lpwstr>
  </property>
  <property fmtid="{D5CDD505-2E9C-101B-9397-08002B2CF9AE}" pid="20" name="Outputprofile.External">
    <vt:lpwstr/>
  </property>
  <property fmtid="{D5CDD505-2E9C-101B-9397-08002B2CF9AE}" pid="21" name="Outputprofile.ExternalSignature">
    <vt:lpwstr/>
  </property>
  <property fmtid="{D5CDD505-2E9C-101B-9397-08002B2CF9AE}" pid="22" name="Outputprofile.Internal">
    <vt:lpwstr/>
  </property>
  <property fmtid="{D5CDD505-2E9C-101B-9397-08002B2CF9AE}" pid="23" name="OutputStatus">
    <vt:lpwstr>OutputStatus</vt:lpwstr>
  </property>
  <property fmtid="{D5CDD505-2E9C-101B-9397-08002B2CF9AE}" pid="24" name="Toolbar.Email">
    <vt:lpwstr>Toolbar.Email</vt:lpwstr>
  </property>
  <property fmtid="{D5CDD505-2E9C-101B-9397-08002B2CF9AE}" pid="25" name="Viacar.PIN">
    <vt:lpwstr> </vt:lpwstr>
  </property>
</Properties>
</file>